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530d" w14:textId="7aa5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9 июня 2014 года № 253. Зарегистрировано Департаментом юстиции Костанайской области 9 июля 2014 года № 4921. Утратило силу постановлением акимата Костанайской области от 16 ноября 2015 года № 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Костанайской области от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общежития обучающимся в организациях технического и профессионального образования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Выдача дубликатов документов о техническом и профессиональном образовании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2014 года № 253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"Предоставление общежития обучающимся в организациях</w:t>
      </w:r>
      <w:r>
        <w:br/>
      </w:r>
      <w:r>
        <w:rPr>
          <w:rFonts w:ascii="Times New Roman"/>
          <w:b/>
          <w:i w:val="false"/>
          <w:color w:val="000000"/>
        </w:rPr>
        <w:t>
технического и профессионального образования"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общежития обучающимся в организациях технического и профессионального образования" (далее – государственная услуга) оказывается организациями технического и профессионального образования (далее – услугодатель) имеющими общежития.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направление о предоставлении общежития обучающимся в организациях технического и профессионального образования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общежития обучающимся в организациях технического и профессионального образования", утвержденному постановлением Правительства Республики Казахстан от 30 апреля 2014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технического и профессионального образования"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принятие услугодателем заявления,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осуществляет прием пакета документов, представленных услугополучателем, их регистрацию, 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 и выдает расписку о приеме пакета документов, в течении 15 минут. Передает руководству услугодателя, в течение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расписки о приеме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определяет ответственного исполнителя услугодателя, налагает соответствующую визу, в течение 3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услуги, в течение 8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проект результата оказания государственной услуги, в течение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выдает результат оказания государственной услуги, в течении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выданный результат оказания государственной услуги услугополучателю.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в процессе оказания государственной услуги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осуществляет прием пакета документов, их регистрацию и выдачу расписки о приеме пакета документов, в течении 15 минут. Передает руководству услугодателя, в течение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определяет ответственного исполнителя услугодателя и передает документы ответственному исполнителю для исполнения, в течение 3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 и передает руководству услугодателя для принятия решения, в течении 8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принимает решение о подписании проекта результата оказания государственной услуги и передает результат оказания государственной услуги сотруднику услугодателя, в течение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выдает результат оказания государственной услуги услугополучателю, в течении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(действия)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Справочник бизнес-процессов оказания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
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республиканское государственное учреждение на праве хозяйственного ведения "Центр обслуживания населения" по Костанайской области и веб-портал "электронного правительства" не оказывается.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"Предоставление общежития обучающимся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организациях технического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профессионального образования"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Блок-схема, прохождения каждого действия (процедуры)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025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"Предоставление общежития обучающимся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организациях технического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профессионального образования   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"Предоставление общежития обучающимся в организациях</w:t>
      </w:r>
      <w:r>
        <w:br/>
      </w:r>
      <w:r>
        <w:rPr>
          <w:rFonts w:ascii="Times New Roman"/>
          <w:b/>
          <w:i w:val="false"/>
          <w:color w:val="000000"/>
        </w:rPr>
        <w:t>
технического и профессионального образования"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612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1882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253          </w:t>
      </w:r>
    </w:p>
    <w:bookmarkEnd w:id="14"/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дубликатов документов о техническом</w:t>
      </w:r>
      <w:r>
        <w:br/>
      </w:r>
      <w:r>
        <w:rPr>
          <w:rFonts w:ascii="Times New Roman"/>
          <w:b/>
          <w:i w:val="false"/>
          <w:color w:val="000000"/>
        </w:rPr>
        <w:t>
и профессиональном образовании"</w:t>
      </w:r>
    </w:p>
    <w:bookmarkEnd w:id="15"/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дубликатов документов о техническом и профессиональном образовании" (далее – государственная услуга) оказывается организациями технического и профессионального образования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выдачу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филиал Республиканского государственного предприятия "Центр обслуживания населения" по Костанайской области и его отделы городов и районов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дубликатов документов о техническом и профессиональном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</w:p>
    <w:bookmarkEnd w:id="17"/>
    <w:bookmarkStart w:name="z4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принятие услугодателем заявления с приложением соответствующих документов (далее - пакет документов)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дубликатов документов о техническом и профессиональном образовании", утвержденного постановлением Правительства Республики Казахстан от 30 апреля 2014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технического и профессионального образования" (далее-Стандарт), либо принятие пакета документов из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осуществляет прием пакета документов, представленных услугополучателем или ЦОНом, их регистрацию, в течении 15 минут. В случае обращения услугополучателя к услугодателю 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Передает пакет документов руководству услугодателя в течение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отметка о получении документов в реестре передаваемых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определяет ответственного исполнителя услугодателя, налагает соответствующую визу, в течение 3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виза руководства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услуги, в течении 29 дней при обращении к услугодателю, 28 дней при обращении через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принимает решение, подписывает проект результата оказания государственной услуги, в течение 4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 сотрудник услугодателя выдает результат оказания государственной услуги услугополучателю либо передает результат оказания государственной услуги в ЦОН, в течении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выданный услугополучателю либо переданный в ЦОН результат оказания государственной услуги.</w:t>
      </w:r>
    </w:p>
    <w:bookmarkEnd w:id="19"/>
    <w:bookmarkStart w:name="z5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0"/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осуществляет прием пакета документов, представленных услугополучателем или ЦОНом, их регистрацию, в течении 15 минут. Передает руководству услугодателя, в течение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пакет документов, определяет ответственного исполнителя услугодателя и передает пакет документов ответственному исполнителю услугодателя для исполнения, в течение 3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 и передает руководству услугодателя для принятия решения, в течении 29 дней при обращении к услугодателю, 28 дней при обращении через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принимает решение и подписывает проект результата оказания государственной услуги и передает результат оказания государственной услуги сотруднику услугодателя, в течение 4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выдает результат оказания государственной услуги услугополучателю либо направляет его в ЦОН, в течении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(действия)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bookmarkStart w:name="z6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 центром обслуживания населения и (или) иными</w:t>
      </w:r>
      <w:r>
        <w:br/>
      </w:r>
      <w:r>
        <w:rPr>
          <w:rFonts w:ascii="Times New Roman"/>
          <w:b/>
          <w:i w:val="false"/>
          <w:color w:val="000000"/>
        </w:rPr>
        <w:t>
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систем в процессе оказания государственной услуги</w:t>
      </w:r>
    </w:p>
    <w:bookmarkEnd w:id="22"/>
    <w:bookmarkStart w:name="z6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ЦОН,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ЦОНа проверяет правильность заполнения заявлений и полноту пакета документов и выдает услугополучателю соответствующую расписку, в течение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работник ЦОНа отказывает в приеме заявления и выдает расписку об отказе в приеме документов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соблюдении правильности и полноты заполнения заявлений и предоставления полного пакета документов, работник ЦОНа регистрирует заявление в информационной системе "Интегрированная информационная система для Центров обслуживания населения" (далее – ИИС ЦОН) и выдает услугополучателю расписку о приеме пакета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работник ЦОНа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в течение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работник ЦОНа идентифицируют личность услугополучателя, вносит соответствующую информацию об услугополучателе и список поданных документов в ИИС ЦОН, в течение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работник ЦОНа подготавливает пакет документов и направляет его услугодателю через курьерскую или иную уполномоченную на это связь, в течение 1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работник ЦОНа в срок, указанный в расписке о приеме пакета документов, выдает результат оказания государственной услуги услугополучателю, в течение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Справочник бизнес-процессов оказания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"/>
    <w:bookmarkStart w:name="z7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"Выдача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документов о техническом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профессиональном образовании" 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Блок-схема, прохождения каждого действия (процедуры)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978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дубликатов документов о техническом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профессиональном образовании"      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</w:t>
      </w:r>
      <w:r>
        <w:br/>
      </w:r>
      <w:r>
        <w:rPr>
          <w:rFonts w:ascii="Times New Roman"/>
          <w:b/>
          <w:i w:val="false"/>
          <w:color w:val="000000"/>
        </w:rPr>
        <w:t>
функционального взаимодействия при оказании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через Центр обслуживания населения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29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3279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дубликатов документов о техническом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профессиональном образовании"       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"Выдача дубликатов документов</w:t>
      </w:r>
      <w:r>
        <w:br/>
      </w:r>
      <w:r>
        <w:rPr>
          <w:rFonts w:ascii="Times New Roman"/>
          <w:b/>
          <w:i w:val="false"/>
          <w:color w:val="000000"/>
        </w:rPr>
        <w:t>
о техническом и профессиональном образовании"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02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3914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