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e6e" w14:textId="dc0d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гербицидов,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2014 года № 296. Зарегистрировано Департаментом юстиции Костанайской области 11 июля 2014 года № 4931. Утратило силу постановлением акимата Костанайской области от 22 декабря 2014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 силу постановлением акимата Костанайской области от 22.12.2014 № 629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и нормы субсидий на 1 литр (килограмм) гербицидов, приобретенных у поставщиков гербицидов в текущем году и не получившие субсидии для частичного возмещения затрат в четвертом квартале предыдущего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нормы субсидий на 1 литр (килограмм)</w:t>
      </w:r>
      <w:r>
        <w:br/>
      </w:r>
      <w:r>
        <w:rPr>
          <w:rFonts w:ascii="Times New Roman"/>
          <w:b/>
          <w:i w:val="false"/>
          <w:color w:val="000000"/>
        </w:rPr>
        <w:t>
гербицидов, приобретенных у поставщиков гербицидов</w:t>
      </w:r>
      <w:r>
        <w:br/>
      </w:r>
      <w:r>
        <w:rPr>
          <w:rFonts w:ascii="Times New Roman"/>
          <w:b/>
          <w:i w:val="false"/>
          <w:color w:val="000000"/>
        </w:rPr>
        <w:t>
в текущем году и не получившие субсидии для частичного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в четвертом квартале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Костанайской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43"/>
        <w:gridCol w:w="2485"/>
        <w:gridCol w:w="1868"/>
        <w:gridCol w:w="1868"/>
      </w:tblGrid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стоимос-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одной единицы, 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 + фенклоразол-этил, (антидот), 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сложного 2-этилгексилового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 410 г/л + флорасулам 7, 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мефенпир-диэтил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клоквинтоцет-мексил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соль, 720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с.т.с. (трибенурон-метил, 750 г/кг.)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антидот,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 4 дихлорфеноксиуксусной кислоты 600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 4 дихлорфеноксиуксусной кислоты)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2.4-Д, 357 г/л + дикамбы, 124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747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(голоксифоп-п-метил 108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60 г/л + клоквинтосет-мексил,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(200 г/л 2,4-Д кислоты + 3,7 г/л флорасулама)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антидот,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в виде калийной соли,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420 г/л + 2-этилгексиловый эфир дикамбы кислоты, 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МСРА)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5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(тепралоксидим, 45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сложного 2-этилгексилового эфира, 410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мефенпир-диэтил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8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(2-этилгексиловый эфир 2,4-Д кислоты, 564 г/л + триасульфурон, 750 г/кг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110 г/л + десмедифам, 70 г/л + фенмедифам, 90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 + 2.4 Д, 357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0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(галаксифоп-Р-метил, 108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г/л МЦПА кислоты в виде диметиламинной, калиевой и натриевой солей)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(пиклорам, 150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(клодинафоп–пропаргил, 80 г/л + клоксинтоцет-мексил,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12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 + нафталевый ангидрид (антидот), 125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2-этилгексилового эфира, 720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2.4-Д)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(галоксифоп-п-метил, 240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аминная соль)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33 г/л + имазапир, 15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108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 этилгексилового эфира 2,4-Д,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250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4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клоквинтоцет-мексил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КАНОНИР ДУО, с.т.с.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 680 г/кг + метсульфурон-метил 70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240 г/л + 2,4-Д, 160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270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240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300 г/кг + флорасулам, 150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14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клоквинтосет-мексил, (антидот), 20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659 г/кг + триасульфурон, 41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125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375 г/л + имазамокс, 25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(хлорсульфурон + малолетучие эфиры 2.4-Д)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мефенпир-диэтил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 + мефенпир-диэтил (антидот), 75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545 г/кг + метсульфурон-метила, 164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(этаметсульфурон-метил,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клодинафоп-прапаргил 90 г/л + клоквинтоцет-мексил 72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клодинафоп-пропаргил 90 г/л + клоквинтоцет-мексил 72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(римсульфурон, 250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антидот,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(240 г/л клодинафоп-пропаргил + 60 г/л клоквинтоцет-мексил)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450 г/кг + хлоримурон-этил, 150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450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ФЕНИТО, в.д.г.(трибенурон-метил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(хлорсульфурон, 333, 75 г/кг + метсульфурон-метил, 333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 + клоквинтоцет-мексил (антидот), 34, 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(флукарбазон, 700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420 г/л + 2-этилгексиловый эфир дикамбы кислоты, 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391 г/кг + трибенурон-метил, 261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малолетучих эфиров,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этилгексиловый эфир 2,4 дихлорфеноксиуксусной кислоты, 820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(имазапир, 250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(пропоксикарбазон, 700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(ацетохлор, 900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клоквинтоцет-мексил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к.c.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ГРЭЙН ЭКСТРА 2,4-Д,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2,4-Д, 720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(флуроксипир, 350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2.4-Д, 357 г/л + дикамбы, 124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клоквинтоцет-мексил,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ПИЛАРБУЗИН, 70%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70 г/кг + тифенсульфурон-метил, 680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(клетодим, 240 г.л.)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кислоты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клопиралида,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 водорастворимые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в.г.р. водно-гликолевый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в.р.с водорастворимая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 водная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в.с.к. водно-суспензионный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в.с.р. водно-спиртовый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в.э. водная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д.в. действующее вещество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жидкий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концентрат коллоидного раствора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МДУ максимально допустимый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масляный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микрокапсулированная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масляная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м.в.с.к. масляно-водный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мас.к.э. масляный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мас.э. масляная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мас.экстр. масляный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предельно-допустимая концентрация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р.п. 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сух.п. сухой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таб. таблетка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т.к.с. текучий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т.пс. текучая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УМО ультрамалообъемное опрыскивание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эмульгируемый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