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9a99" w14:textId="4be9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2014 года № 338. Зарегистрировано Департаментом юстиции Костанайской области 25 июля 2014 года № 4958. Утратило силу постановлением акимата Костанайской области от 4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Пункт 2 постановления акимата Костанайской области от 14 апреля 2008 года № 225 "О переименовании государственного учреждения "Департамент сельского хозяйства Костанайской области"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2014 года № 338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акимата Костанайской области"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акимата Костанайской области"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учреждения "Управление сельского хозяйства акимата Костанайской области" является акимат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сельского хозяйства акимата Костанайской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сельского хозяйства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сельского хозяйства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государственном учреждении "Управление сельского хозяйства акимата Костанайской области" продолжительность рабочего времени устанавливается с 9.00 часов до 18.00 часов с перерывом для отдыха и приема пищи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работников установлена пятидневная рабочая неделя с двумя выходными днями.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сельского хозяйства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сельского хозяйства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сельского хозяйства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сельского хозяйства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"Управление сельского хозяйства акимата Костанайской области": 110000, Республика Казахстан, Костанайская область, город Костанай, проспект Аль-Фараби,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сельского хозяйства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сельского хозяйства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сельского хозяйства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сельского хозяйства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сельского хозяйства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задача,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сельского хозяйства акимата Костанайской области" заключается в содействии развитию и совершенствованию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Задачей государственного учреждения "Управление сельского хозяйства акимата Костанайской области" является осуществление мер, направленных на обеспечение рационального и эффективного функционирования аграрного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"Управление сельского хозяйства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реализацию государственной политики в области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предложения по государственной поддержке субъектов агропромышленного комплекса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государственную техническую инспекцию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меры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содействует организации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организации оптовых рынков по торговле продукцией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мониторинг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работы комиссий по определению участников программ закупа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разработке и реализации мероприятий по распространению и внедрению инновационного опыта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содействует строительству, содержанию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содействует приобретению, содержанию высококлассных племенных животных и выращиванию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содействует удешевлению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проведения мероприятий по борьбе с вредными организмами;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ведение учета запасов продовольственных товаров и представление отчетности в уполномоченный орган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содействует возмещению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содействует возмещению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содействует привлечению инвестиций и кредитов банков второго уровня в отрасли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прудовых, озерно-товарных, рыбоводных хозяйств и рыбоперерабатывающих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содействует созданию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проекты решений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содействует закупу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меры по образованию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государственный контроль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реализацию государственной политики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проводит аттестацию субъектов семеноводства с выдачей соответствующего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учет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составляет балансы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аттестацию лабораторий по экспертизе качества семян с выдачей соответствующего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реализацию государственной политики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ведет и издает государственный регистр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ведет учет данных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обобщает данные о бонитировке и информирует заинтересованных лиц о ее результатах в целях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осуществляет реализацию государственной политики в области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содействует оптимизации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осуществляет удешевление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принимает меры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осуществляет контроль за хлебоприемными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51) составляет протокол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осуществляет иные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осуществляет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осуществляет инспектирование (проверку)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осуществляет проверку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осуществляет контроль количественно-качественного состояния зерна, в том числе зерна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контроль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осуществляет государственный контроль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реализует государственную политику в области государственного регулирования производства биотоплива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осуществляет государственный контроль в области производства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в проекты нормативных правовых актов, принимаемых акимом и акиматом области по вопросам входящим в компетенцию государственного учреждения "Управление сельского хозяйства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привлекать для участия в разработке и реализации программ по вопросам развития агропромышленного комплекса специалистов других организаций, управлений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сотрудничать в пределах своей компетенции с международными организациями и организациями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сельского хозяйства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сельского хозяйства акимата Костанайской области" задач и осуществление им своих функций, а также несет персональную ответственность за непринятие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сельского хозяйства акимата Костанайской области" назначается на должность и освобождается от должности акимом Костанайской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сельского хозяйства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сельского хозяйства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круг обязанностей руководящих работников государственного учреждения "Управление сельского хозяйства акимата Костанайской области" (руководителей отделов);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на работу, в том числе по индивидуальному трудовому договору, и увольняет работников государственного учреждения "Управление сельского хозяйства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дает указания, обязательные для исполнения всеми работниками государственного учреждения "Управление сельского хозяйства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"Управление сельского хозяйства акимата Костанайской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и штатное расписание государственного учреждения "Управление сельского хозяйства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совместные решения с другими управлениями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сельского хозяйства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сельского хозяйства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сельского хозяйства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сельского хозяйства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ликвидация государственного учреждения "Управление сельского хозяйства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