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f75" w14:textId="3979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июля 2014 года № 355. Зарегистрировано Департаментом юстиции Костанайской области 21 августа 2014 года № 5036.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  
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 на право управления тракторами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лиц, управляющих тракторами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Регистрация, перерегистрация тракторов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ежегодного государственного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информации об отсутствии (наличии) обременений тракторов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 является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документов услугополучателя и выдачу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документов, а также получает письменное согласие услугополучателя на использование сведений, составляющих охраняемую законом тайну, содержащихся в информационных системах, если иное не предусмотрено законами Республики Казахстан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зарегистрированного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подготавливает и подписывает соответствующий проект результата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выданный результат оказания государственной услуги.</w:t>
      </w:r>
    </w:p>
    <w:bookmarkEnd w:id="6"/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получает от услугополучателя документы (не более 30 минут) и передает их руководителю услугодателя для наложения резолюции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и подписывает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его сотруднику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выдача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прохождения каждого действия (процедуры) с указанием длительности каждой процедуры (действия) к регламенту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выдача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оказанных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проходимости, выдача дубликата удостоверения тракториста - 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с указанием адреса, где услугополучатель может получить удостоверение тракториста – машиниста или дубликат удостоверения тракториста – машиниста.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документы), 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документов услугополучателя и выдачу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–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зарегистрированного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в течение 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и подготавливает проект результата оказания государственной услуги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сведения о выдаче удостоверения по месту обращения услугополучателя (в течение 14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в течении 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результат оказания государственной услуги услугополучателю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выданный результат оказание государственных услуг.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 при получения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их (не более 30 минут) и передает руководителю услугодателя для наложения резолюции (в течение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(в течение 3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соответствующий проект результата оказания государственной услуги, передает его на подпись руководителю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сведения о выдаче удостоверения по месту обращения услугополучателя (в течение 14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государственных услуг и передает его ответ исполнителю (в течение 3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услугодателя, а также описание порядка использования информационных систем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проходимости"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проходимости"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штамп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и документы, (далее - документы)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выдача копии зарегистрированного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подготавливает результат оказания государственной услуги передает сотруднику услугодателя (5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выданный результат оказания государственной услуги.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в процессе оказания государственной услуги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от услугополучателя документы, (не более 30 минут) и передает их руководителю услугодателя для наложения резолюции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документы,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подготавливает результат оказания государственной услуги передает сотруднику услугодателя (5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лиц, управляющих тракторами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механизмами,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 -строительными машинами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 машинами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по доверенности"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лиц, управляющих тракторами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механизмами, самоходными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 -строительными машинами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 машинами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по доверенности"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регламентам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регистрационных документов (дубликатов) и государственных номерных знаков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документов услугополучателя и выдачу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–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зарегистрированного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в течение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подготавливает и подписывает проект результата государственной услуги – в течение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результат оказания государственной услуги услугополучателю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выданный результат оказания государственной услуги.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в процессе оказания государственной услуги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получает от услугополучателя документы (не более 30 минут) и передает их руководителю услугодателя для наложения резолюции (в течение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(в течение 4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и подписывает проект результата государственной услуги (в течение 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результат оказания государственной услуги услугополучателю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 тракторов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знаков"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 тракторов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знаков" 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районов,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бумажный и (или) электронный документ, удостоверенный электронной цифровой подписью (далее – ЭЦП) уполномоченного должностного лица;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государственной услуги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и соответствующие документы, (далее документы)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документов, их регистрацию и выдачу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 – не более 40 минут, передает зарегистрированные документы руководителю услугодателя –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зарегистрированного заявления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в течение 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и подготавливает проект результата оказания государственной услуги, подготавливает проект результата государственной услуги, подписывает соответствующий проект результата государственной услуги в течение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чего выдает результат оказания государственной услуги услугополучателю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услугополучателю результат оказания государственной услуги.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приема документов, их регистрации и выдачи копии зарегистрированного заявления услугополучателю - не более 40 минут, передает документы руководитель услугодателя для наложения резолюции –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– в течение 5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изучает, подготавливает и в течение 14 рабочих дней результата оказания государственной услуги и выдает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услугодателя, а также описание порядка использования информационных систем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ежегодного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тракторов и изготовленных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 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ежегодного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тракторов и изготовленных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ежегодного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тракторов и изготовленных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355         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районов,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</w:p>
    <w:bookmarkEnd w:id="60"/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государственной услуги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соответствующие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(далее – документы),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документов, их регистрацию и выдачу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 – не более 30 минут, передает пакет документов руководителю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зарегистрированного заявления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и подготавливает проект результата государственной услуги – 5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государственной услуги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услугополучателю результат оказания государственной услуги.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приема документов, их регистрации и выдачи копии зарегистрированного заявления услугополучателю (не более 30 минут), передает документы руководителю услугодателя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услугополучателя, подготавливает и передает на подписание руководителю услугодателя проект оказания государственной услуги – 5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передает его сотруднику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услугодателя, а также описание порядка использования информационных систем в процессе оказания государственной услуги отражены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информации об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проходимости" 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информации об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проходимости" 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информации об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проходимости" 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