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1299" w14:textId="a7a1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18 августа 2014 года № 402. Зарегистрировано Департаментом юстиции Костанайской области 10 сентября 2014 года № 5073.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402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детей в дошкольные организации образования"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типов и видов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зачисление ребенка в дошкольную организацию на основании заявления одного из родителей или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заявления в произвольной форме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детей в дошкольные организации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для исполнения, не более 2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принятия решения,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в канцелярию услугодателя, не более 3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результат оказания государственной услуги,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результата оказания государственной услуги услугополучателю.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в процессе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пакет документов, передает руководителю услугодателя,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для исполнения, не более 2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принятия решения,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в канцелярию услугодателя, не более 3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результат оказания государственной услуги услугополучателю,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республиканское государственное учреждение на праве хозяйственного ведения "Центр обслуживания населения" по Костанайской области и веб-портал "электронного правительства" не оказывается.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детей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дошкольные организации образования"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Блок-схема,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детей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дошкольные организации образования"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детей в дошкольные организации образования"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402    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</w:r>
    </w:p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 (далее – государственная услуга) оказывается организациями начального, основного среднего, общего среднего образования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канцелярией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"электронного правительства": www.edu.gov.kz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приказ о зачислении в организацию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результат оказания государственной услуги оформляется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государственной услуги: электронная/бумажная.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заявления от законных представителей услугополучателя в произвольной форме с указанием фактического места жительства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(далее - пакет документов), либо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пакет документов и регистрирует заявление,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расписки о приеме документов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визу, не более 2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не более 2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результат оказания государственной услуги услугополучателю, не более 6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результата оказания государственной услуги услугополучателю.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в процессе оказания государственной услуги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пакет документов, регистрирует заявление и выдает расписку услугополучателю, подтверждающую прием пакета документов, передает руководителю услугодателя,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для исполнения, не более 2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принятия решения,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его в канцелярию услугодателя, не более 2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результат оказания государственной услуги услугополучателю, не более 6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"личного кабинета"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"личного кабинета"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образования, независимо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подчиненности,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среднего, общего среднего образования"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образования, независимо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подчиненности,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среднего, общего среднего образования"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образования, независимо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подчиненности,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среднего, общего среднего образования"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402         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расписка о приеме документов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7"/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заявления в произвольной форме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для исполнения, не более 2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не более 3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результата оказания государственной услуги.</w:t>
      </w:r>
    </w:p>
    <w:bookmarkEnd w:id="29"/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в процессе оказания государственной услуги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документов, передает руководителю услугодателя,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для исполнения, не более 2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принятия решения,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его сотруднику канцелярии услугодателя, не более 3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1"/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республиканское государственное учреждение на праве хозяйственного ведения "Центр обслуживания населения" по Костанайской области и веб-портал "электронного правительства" не оказывается.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бесплатного обучения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 детей, которые по состоянию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 времени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могут посещать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Блок-схема,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бесплатного обучения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 детей, которые по состоянию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 времени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могут посещать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402          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 организациями образования, организациями начального, основного среднего, общего 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приказ о зачислении в специальную организацию или организацию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8"/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заявления родителя (законного представителя) услугополучателя в произвольной форме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пакет документов, передает его руководителю услугодателя,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для исполнения, не более 2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принятия решения,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в канцелярию услугодателя, не более 3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результат оказания государственной услуги,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результата оказания государственной услуги услугополучателю.</w:t>
      </w:r>
    </w:p>
    <w:bookmarkEnd w:id="40"/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порядка взаимодействия структурных подразделений (работников) в процессе оказания государственной услуги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пакет документов и передает руководителю услугодателя,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для исполнения, не более 2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принятия решения,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его в канцелярию услугодателя, не более 3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результат оказания государственной услуги,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42"/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республиканское государственное учреждение на праве хозяйственного ведения "Центр обслуживания населения" по Костанайской области и веб-портал "электронного правительства" не оказывается.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организации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с ограниченными возможностями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обучения по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общеобразовательным учебным программам" 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организации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с ограниченными возможностями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обучения по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общеобразовательным учебным программам" 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402          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для детей, организациями общего 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зачисление обучающихся в организацию дополнительного образования для детей по предоставлению им дополнительного образования, на основании заявления одного из родителей или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9"/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заявления от родителей (законных представителей) в произвольной форме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"Об утверждении стандартов государственных услуг в сфере дошкольного и среднего образования",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пакет документов, передает руководителю услугодателя,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ответственному исполнителю услугодателя для исполнения, не более 2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принятия решения,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его в канцелярию услугодателя, не более 3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результат оказания государственной услуги услугополучателю,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результата оказания государственной услуги услугополучателю.</w:t>
      </w:r>
    </w:p>
    <w:bookmarkEnd w:id="51"/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в процессе оказания государственной услуги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пакет документов, передает руководителю услугодателя,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для исполнения, не более 2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принятия решения,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его в канцелярию услугодателя, не более 3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результат оказания государственной услуги услугополучателю,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3"/>
    <w:bookmarkStart w:name="z8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республиканское государственное учреждение на праве хозяйственного ведения "Центр обслуживания населения" по Костанайской области и веб-портал "электронного правительства" не оказывается.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дополнительного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 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образования" 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Блок-схема,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дополнительного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 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образования" 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402           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</w:t>
      </w:r>
    </w:p>
    <w:bookmarkStart w:name="z8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"Прием документов и выдача направлений на предоставление отдыха детям из малообеспеченных семей в загородных и пришкольных лагерях" (далее – государственная услуга) оказывается управлением образования акимата Костанайской области, отделами образования районов, городов, организациями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направление (путевка) в загородные и пришкольные лагеря.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0"/>
    <w:bookmarkStart w:name="z8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заявления от родителей (законных представителей) услугополучателя в произвольной форме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пакет документов, передает его руководителю услугодателя,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ответственному исполнителю услугодателя для исполнения, не более 2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направление (путевку) в загородные и пришкольные лагеря и передает руководителю услугодателя для принятия решения,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направление (путевку) в загородные и пришкольные лагеря и передает в канцелярию услугодателя, не более 3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направление (путевку) в загородные и пришкольные лагеря услугополучателю,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результата оказания государственной услуги услугополучателю.</w:t>
      </w:r>
    </w:p>
    <w:bookmarkEnd w:id="62"/>
    <w:bookmarkStart w:name="z9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в процессе оказания государственной услуги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пакет документов, передает его руководителю услугодателя,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ответственному исполнителю услугодателя для исполнения, не более 2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направление (путевку) в загородные и пришкольные лагеря и передает руководителю услугодателя для принятия решения,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направление (путевку) в загородные и пришкольные лагеря и передает в канцелярию услугодателя, не более 3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направление (путевку) в загородные и пришкольные лагеря услугополучателю,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64"/>
    <w:bookmarkStart w:name="z9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республиканское государственное учреждение на праве хозяйственного ведения "Центр обслуживания населения" по Костанайской области и веб-портал "электронного правительства" не оказывается.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выдача направлений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предоставление отдыха детям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малообеспеченных семей в загородных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пришкольных лагерях" 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Блок-схема,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выдача направлений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предоставление отдыха детям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малообеспеченных семей в загородных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пришкольных лагерях" 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