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7a2" w14:textId="194e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2014 года № 517. Зарегистрировано Департаментом юстиции Костанайской области 13 ноября 2014 года № 5150.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517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документов о прохождении подготовки, повышении квалификации и переподготовке кадров отрасли здравоохранения"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оказывается научными организациями и организациями образования в области здравоохранения (коммунальное государственное казенное предприятие "Костанайский медицинский колледж" Управления здравоохранения акимата Костанайской области)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услугополучателя с представлением пакета документов (далее -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 562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отделения повышения квалификации (далее – ОПК) осуществляет прием пакета документов. Производит сверку с оригиналом удостоверения личности, после сверки оригинал возвращает услугополучателю. Принятый пакет документов передает лаборанту ОПК,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документов, сверка с оригиналом удостоверения личности и передача принятого пакета документов лаборанту ОПК;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лаборант ОПК рассматривает пакет документов, оформляет результат оказания государственной услуги и направляет его на подписание руководителю услугодателя, не более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оформление результата оказания государственной услуги и направление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и передает лаборанту ОПК, не более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лаборант ОПК регистрирует результат оказания государственной услуги и выдает результат оказания государственной услуги услугополучателю, не более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результата оказания государственной услуги и выдача услугополучателю результата оказания государственной услуги.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лаборант ОПК;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секретарь-делопроизводитель ОПК осуществляет прием пакета документов. Производит сверку с оригиналом удостоверения личности, после сверки оригинал возвращает услугополучателю. Принятый пакет документов передает лаборанту ОПК,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лаборант ОПК рассматривает пакет документов, оформляет результат оказания государственной услуги и направляет его на подписание руководителю услугодателя, не более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результат оказания государственной услуги и передает лаборанту ОПК, не более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лаборант ОПК регистрирует результат оказания государственной услуги и выдает результат оказания государственной услуги услугополучателю, не более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документов о прохождении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документов о прохождении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подготовки, повышении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 отрасли здравоохранения"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