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d73f" w14:textId="16fd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ноября 2014 года № 547. Зарегистрировано Департаментом юстиции Костанайской области 28 ноября 2014 года № 5179. Утратило силу постановлением акимата Костанайской области от 10 мая 2017 года № 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Костанайской области от 10.05.2017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связи с приведением в соответствие с действующим законодательством,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Костанайской области".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Костанайской области"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"Аппарат акима Костанайской области" является государственным органом Республики Казахстан, осуществляющим обеспечение деятельности акима и местного исполнительного органа Костанайской области (далее - акимат).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Государственное учреждение "Аппарат акима Костанайской области" не имеет ведомств.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Государственное учреждение "Аппарат акима Костанайской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Государственное учреждение "Аппарат акима Костанайской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Государственное учреждение "Аппарат акима Костанайской области"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Государственное учреждение "Аппарат акима Костанайской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Государственное учреждение "Аппарат акима Костанайской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Костанайской области".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Структура и лимит штатной численности государственного учреждения "Аппарат акима Костанайской области" устанавливается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Местонахождение: 110000, Республика Казахстан, Костанайская область, город Костанай, проспект Аль-Фараби, 66.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Полное наименование государственного органа - государственное учреждение "Аппарат акима Костанайской области".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Костанайской области".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Финансирование деятельности государственного учреждения "Аппарат акима Костанайской области" осуществляется из местного бюджета.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Государственному учреждению "Аппарат акима Костанайской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Костанайской области".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Костанайской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Миссией государственного учреждения "Аппарат акима Костанайской области"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и акимата области.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Задачи государственного учреждения "Аппарат акима Костанайской области":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обеспечение реализации полномочий акима и акимата области в пределах компетенции,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оказание содействия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иные задачи, установленные законодательством Республики Казахстан.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государственного учреждения "Аппарат акима Костанайской области":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анализ работы местных исполнительных органов городов и районов, областных исполнительных органов, финансируемых из местного бюджета, подготовка информации акиму и членам акимата области по запрашиваемым ими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обеспечение освещения деятельности акима и акимата области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обеспечение опубликования нормативных правовых актов акима и акимата области в средствах массовой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исполнительской дисциплины в структурных подразделениях аппаратов акимов области, городов, районов, сельских округов, поселков и сел и информирование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по поручению акима и членов акимата области представление и защита интересов акима и акимата области в судах, рассмотрение актов прокурорского реагирования;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планирование и организация подготовки и проведение заседаний акимата области, совещаний у акима области и его заместителей, семинаров и иных мероприятий, осуществление оформления и рассылки материалов и протоколов совещаний;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обеспечение взаимодействия акима и акимата области с территориальными подразделениями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осуществление контроля за исполнением актов и поручений Президента, Правительства и центральных государственных органов Республики Казахстан, а также акима и акимата области местными исполнительными органами городов и районов, областными исполнительными органами, акимами сельских округов, поселков и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организация и ведение в соответствии с требованиями нормативных правовых актов делопроизводства акима и акимата области, в том числе секретного;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работы, направленной на повышение качества оказания государственных услуг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 поручению акима, членов акимата области проведение проверки, в пределах компетенции, при необходимости заслушивание устных и истребование письменных объяснений соответствующих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координация подготовки и переподготовки государственных служащих государственного учреждения "Аппарат акима Костанайской области" и руководителей исполнительных органов, финансируемых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организация и проведение аттестации государственных служащих государственного учреждения "Аппарат акима Костанайской области" и руководителей исполнительных органов, финансируемых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повышению уровня информатизации и развитию систем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организация подготовки документов для представления к награждению государственными наградами, грамотами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обеспечение учета и рассмотрение обращений физических и юридических лиц, организация проведения личного приема физических и представителей юридических лиц акимом и членами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осуществление внутреннего государственного аудита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осуществление права владения и пользования государственной долей участия в уставном капитале товарищества с ограниченной ответственностью "Шаруашылық 2012";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осуществление функций по управлению коммунальным государственным казенным предприятием "Региональный центр повышения квалификации и переподготовки государственных служащих" акимата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осуществление функций по управлению коммунальным государственным учреждением "Қоғамдық қелісім" акимата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реализация гендерной политики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22) осуществление организационной подготовки и проведения мероприятий по вопросам проведения выборов в рамках законодательства о выборах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23) организация работы по подготовке документов по вопросам административно-территориального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24) изучение и анализ социально-экономического развития области, выработка перспективных направлений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25) организация в пределах компетенции, предусмотренных законодательством выполнения мероприятий по предупреждению и ликвидации чрезвычайных ситуаций местного масштаба, по гражданской обороне, по мобилизационной подготовке и мобилизации, по профилактике терроризма, оказание практической помощи местным исполнительным органам области в организации работы антитеррористических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26) обеспечение органов военного управления оборудованным призывным (сборным) пунктом, его содержание, снабжение медикаментами, инструментарием, противопожарным, медицинским и хозяйственным имуществом, автомобильным транспортом, а также средствами связи и охраны;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27) обеспечение необходимым количеством лиц обслуживающего персонала, медицинскими и техническими работниками;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28) обеспечение доставки призывников с областного призывного (сборного) пункта до железнодорожного вокзала города Костанай;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29) организация при формировании воинских команд на областном призывном (сборном) пункте трехразового горячего питания призывникам (с учетом резерва);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30) координация работы районных (городов областного значения) акиматов по вопросам регистрации актов гражданского состояния, за исключением функций по нормативно-методологическому обеспечению, контролю за регистрацией актов гражданского состояния и по обеспечению функционирования соответствующих баз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31) координация работы районных (городов областного значения) акиматов по вопросам формирования индивидуальных идентификационных номеров при выдаче свидетельств о рождении;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32) осуществление иных функций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Права и обязанности государственного учреждения "Аппарат акима Костанайской области":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представление интересов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запросов в пределах компетенции и получение необходимой информации, документов и иных материалов от государственных органов, должностных лиц и других организаций по вопросам компетенции акима и акимата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дача необходимых поручений руководителям организаций, расположенных на территории области, по вопросам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взаимодействие с другими органами государственного управления, органами общественного самоуправления и другими организациями по вопросам повышения эффективности управления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иных прав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соблюдение норм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государственного учреждения "Аппарат акима Костанайской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Костанайской области" задач и осуществление им своих функций, также за непринятие мер по противодействию коррупции.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Первый руководитель государственного учреждения "Аппарат акима Костанайской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Полномочия первого руководителя государственного учреждения "Аппарат акима Костанайской области":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Костанайской области"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организует и руководит работой государственного учреждения "Аппарат акима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разрабатывает Положение о государственном учреждении "Аппарат акима Костанайской области", утверждает структуру, штатное расписание аппарата, устанавливает материальное поощрение государственных служащих (премии) в пределах экономии фонда 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устанавливает внутренний трудовой распорядок, осуществляет общее руководство и координацию деятельности структурных подразделений, утверждает положения о них, определяет обязанности и полномочия заведующих отделами государственного учреждения "Аппарат акима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назначает на государственные должности и освобождает от государственных должностей административных государственных служащих корпуса "Б" государственного учреждения "Аппарат акима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обеспечивает исполнение законодательства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издает приказы и дает указания, обязательные для исполнения работниками государственного учреждения "Аппарат акима Костанайской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представляет на подпись акиму проекты постановлений акимата, решений и распоряжений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координирует работу по контролю за исполнением принятых постановлений акимата, решений и распоряжений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контролирует работу с кадрами в соответствии с действующим законодательством о государственной службе и трудовым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подписывает служебную документацию в пределах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направляет работников в командировки;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осуществляет личный прием граждан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в случае необходимости образовывает рабочие группы для разработки проектов нормативных правовых актов, программ и других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в пределах своей компетенции подписывает финансовые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выполняет иные функции, возлагаемые акимом.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"Аппарат акима Костанайской области"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с изменениями, внесенными постановлением акимата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Первый руководитель государственного учреждения "Аппарат акима Костанайской области" определяет полномочия своих заместителей в соответствии с действующим законодательством.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Аппарат акима Костанайской области возглавляется руководителем аппарата акима Костанайской области,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"Аппарат акима Костанайской области"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акима Костанайской области" формируется за счет имущества, переданного ему собственником.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Имущество, закрепленное за государственным учреждением "Аппарат акима Костанайской области", относится к коммунальной собственности.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Государственное учреждение "Аппарат акима Костанайской области" не вправе самостоятельно отчуждать или иным способом распоряжаться закрепленным за ним имуществом и имуществом, приобретенных за счет средств, выданных ему по плану финансирования, если иное не установлено законодательством.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государственного учреждения "Аппарат акима Костанайской области" осуществляются в соответствии с законодательством Республики Казахстан.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