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3615" w14:textId="32b3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растениеводства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29 октября 2014 года № 536. Зарегистрировано Департаментом юстиции Костанайской области 5 декабря 2014 года № 5193. Утратило силу постановлением акимата Костанайской области от 16 ноября 2015 года № 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Костанайской области от 16.11.2015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Субсидирование повышения урожайности и качества продукции растениеводства, стоимости горюче-смазочных материалов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Субсидирование стоимости затрат на возделывание сельскохозяйственных культур</w:t>
      </w:r>
      <w:r>
        <w:rPr>
          <w:rFonts w:ascii="Times New Roman"/>
          <w:b w:val="false"/>
          <w:i w:val="false"/>
          <w:color w:val="000000"/>
          <w:sz w:val="28"/>
        </w:rPr>
        <w:t xml:space="preserve"> в защищенном грунте";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</w:t>
      </w:r>
      <w:r>
        <w:rPr>
          <w:rFonts w:ascii="Times New Roman"/>
          <w:b w:val="false"/>
          <w:i w:val="false"/>
          <w:color w:val="000000"/>
          <w:sz w:val="28"/>
        </w:rPr>
        <w:t>Субсидирование стоимости затрат на закладку и выращивание (в том числе восстановление) многолетних насаждений плодово-ягодных культур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винограда";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</w:t>
      </w:r>
      <w:r>
        <w:rPr>
          <w:rFonts w:ascii="Times New Roman"/>
          <w:b w:val="false"/>
          <w:i w:val="false"/>
          <w:color w:val="000000"/>
          <w:sz w:val="28"/>
        </w:rPr>
        <w:t>Субсидирование стоимости удобрений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 исключением органических)";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</w:t>
      </w:r>
      <w:r>
        <w:rPr>
          <w:rFonts w:ascii="Times New Roman"/>
          <w:b w:val="false"/>
          <w:i w:val="false"/>
          <w:color w:val="000000"/>
          <w:sz w:val="28"/>
        </w:rPr>
        <w:t>Субсидирование стоимости гербицидов</w:t>
      </w:r>
      <w:r>
        <w:rPr>
          <w:rFonts w:ascii="Times New Roman"/>
          <w:b w:val="false"/>
          <w:i w:val="false"/>
          <w:color w:val="000000"/>
          <w:sz w:val="28"/>
        </w:rPr>
        <w:t>, биоагентов (энтомофагов) и биопрепаратов, предназначенных для обработки сельскохозяйственных культур в целях защиты растений".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536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"Субсидирование повышения урожайности и качества</w:t>
      </w:r>
      <w:r>
        <w:br/>
      </w:r>
      <w:r>
        <w:rPr>
          <w:rFonts w:ascii="Times New Roman"/>
          <w:b/>
          <w:i w:val="false"/>
          <w:color w:val="000000"/>
        </w:rPr>
        <w:t>
продукции растениеводства, стоимости горюче-смазочных</w:t>
      </w:r>
      <w:r>
        <w:br/>
      </w:r>
      <w:r>
        <w:rPr>
          <w:rFonts w:ascii="Times New Roman"/>
          <w:b/>
          <w:i w:val="false"/>
          <w:color w:val="000000"/>
        </w:rPr>
        <w:t>
материалов и других товарно-материальных ценностей, необходимых</w:t>
      </w:r>
      <w:r>
        <w:br/>
      </w:r>
      <w:r>
        <w:rPr>
          <w:rFonts w:ascii="Times New Roman"/>
          <w:b/>
          <w:i w:val="false"/>
          <w:color w:val="000000"/>
        </w:rPr>
        <w:t>
для проведения весенне-полевых и уборочных работ, путем</w:t>
      </w:r>
      <w:r>
        <w:br/>
      </w:r>
      <w:r>
        <w:rPr>
          <w:rFonts w:ascii="Times New Roman"/>
          <w:b/>
          <w:i w:val="false"/>
          <w:color w:val="000000"/>
        </w:rPr>
        <w:t>
субсидирования производства приоритетных культур"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- государственная услуга) оказывается местными исполнительными органами области (государственное учреждение "Управление сельского хозяйства акимата Костанайской области"), отделами сельского хозяйства районов и городов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результатов оказания государственной услуги осуществляется через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услугополучателем заявки,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2014 года № 725 "Об утверждении стандартов государственных услуг в области растениеводства" (далее - Стандарт), и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пакета документов -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выдача услугополучателю талона, с указанием даты и времени, фамилии и инициалов должностного лица, принявшего заявку;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- не более 2 (двух)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резолюция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пакет документов услугополучателя и подготавливает проект результата оказания государственной услуги – не более 30 (тридцати)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услугодателя области проверяет полноту представленных документов и подготавливает результат оказания государственной услуги – не более 10 (десяти)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результат оказания государственной услуги;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пакета документов и передает их руководителю услугодателя -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- не более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пакет документов услугополучателя, подготавливает проект результата оказания государственной услуги и направляет сотруднику услугодателя области – не более 30 (тридцати)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услугодателя области проверяет полноту представленных документов и подготавливает результат оказания государственной услуги – не более 10 (десяти)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(действия) оказании государственных услуг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отражен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
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республиканское государственное учреждение на праве хозяйственного ведения "Центр обслуживания населения" по Костанайской области и веб-портал "электронного правительства" не оказывается.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"Субсидирование повышения урожайности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качества продукции растениеводства,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горюче-смазочных материалов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других товарно-материальных ценностей,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необходимых для проведения весенне-полевых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уборочных работ, путем субсидирования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 приоритетных культур"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</w:t>
      </w:r>
      <w:r>
        <w:br/>
      </w:r>
      <w:r>
        <w:rPr>
          <w:rFonts w:ascii="Times New Roman"/>
          <w:b/>
          <w:i w:val="false"/>
          <w:color w:val="000000"/>
        </w:rPr>
        <w:t>
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"Субсидирование повышения урожайности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качества продукции растениеводства,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горюче-смазочных материалов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других товарно-материальных ценностей,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необходимых для проведения весенне-полевых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уборочных работ, путем субсидирования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 приоритетных культур"  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12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6200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536          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"Субсидирование стоимости затрат на возделывание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культур в защищенном грунте"</w:t>
      </w:r>
    </w:p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затрат на возделывание сельскохозяйственных культур в защищенном грунте" (далее - государственная услуга) оказывается местными исполнительными органами области (государственное учреждение "Управление сельского хозяйства акимата Костанайской области"), отделами сельского хозяйства районов и городов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результатов оказания государственной услуги осуществляется через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6"/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услугополучателем заявки,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возделывание сельскохозяйственных культур в защищенном грунте",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2014 года № 725 "Об утверждении стандартов государственных услуг в области растениеводства" (далее - Стандарт), и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пакета документов -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выдача услугополучателю талона, с указанием даты и времени, фамилии и инициалов должностного лица, принявшего заявку;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- не более 2 (двух)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резолюция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пакет документов услугополучателя и подготавливает проект результата оказания государственной услуги – не более 30 (тридцати)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услугодателя области проверяет полноту представленных документов и подготавливает результат оказания государственной услуги – не более 10 (десяти)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результат оказания государственной услуги;</w:t>
      </w:r>
    </w:p>
    <w:bookmarkEnd w:id="18"/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пакета документов и передает их руководителю услугодателя -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- не более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пакет документов услугополучателя, подготавливает проект результата оказания государственной услуги и направляет сотруднику услугодателя области – не более 30 (тридцати)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услугодателя области проверяет полноту представленных документов и подготавливает результат оказания государственной услуги – не более 10 (десяти)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(действия) оказании государственных услуг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отражен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
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республиканское государственное учреждение на праве хозяйственного ведения "Центр обслуживания населения" по Костанайской области и веб-портал "электронного правительства" не оказывается.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"Субсидирование стоимости затрат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возделывание сельскохозяйственных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 в защищенном грунте"    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</w:t>
      </w:r>
      <w:r>
        <w:br/>
      </w:r>
      <w:r>
        <w:rPr>
          <w:rFonts w:ascii="Times New Roman"/>
          <w:b/>
          <w:i w:val="false"/>
          <w:color w:val="000000"/>
        </w:rPr>
        <w:t>
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"Субсидирование стоимости затрат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возделывание сельскохозяйственных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 в защищенном грунте"    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14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6200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536        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"Субсидирование стоимости затрат на закладку</w:t>
      </w:r>
      <w:r>
        <w:br/>
      </w:r>
      <w:r>
        <w:rPr>
          <w:rFonts w:ascii="Times New Roman"/>
          <w:b/>
          <w:i w:val="false"/>
          <w:color w:val="000000"/>
        </w:rPr>
        <w:t>
и выращивания (в том числе восстановление) многолетних</w:t>
      </w:r>
      <w:r>
        <w:br/>
      </w:r>
      <w:r>
        <w:rPr>
          <w:rFonts w:ascii="Times New Roman"/>
          <w:b/>
          <w:i w:val="false"/>
          <w:color w:val="000000"/>
        </w:rPr>
        <w:t>
насаждений плодово-ягодных культур и винограда"</w:t>
      </w:r>
    </w:p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затрат на закладку и выращивания (в том числе восстановление) многолетних насаждений плодово-ягодных культур и винограда" (далее - государственная услуга) оказывается местными исполнительными органами области (государственное учреждение "Управление сельского хозяйства акимата Костанайской области"), отделами сельского хозяйства районов и городов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8"/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услугополучателем заявки,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закладку и выращивания (в том числе восстановление) многолетних насаждений плодово-ягодных культур и винограда",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2014 года № 725 "Об утверждении стандартов государственных услуг в области растениеводства" (далее - Стандарт), и соответствующих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пакета документов -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регистрация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- не более 2 (двух)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резолюция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ежеквартально подготавливает проект результата оказания государственной услуги – в течение 4 (четырех)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услугодателя области рассматривает представленные документы, подготавливает результат оказания государственной услуги – в течение 21 (двадцати одного)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результат оказания государственной услуги.</w:t>
      </w:r>
    </w:p>
    <w:bookmarkEnd w:id="30"/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услугодателя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пакета документов и передает их руководителю услугодателя -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- не более 2 (двух)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ежеквартально подготавливает проект результата оказания государственной услуги и направляет сотруднику услугодателя области – в течение 4 (четырех)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услугодателя области подготавливает результат оказания государственной услуги – не более 21 (двадцати одного)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(действия) оказания государственных услуг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отражен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2"/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
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республиканское государственное учреждение на праве хозяйственного ведения "Центр обслуживания населения" по Костанайской области и веб-портал "электронного правительства" не оказывается.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"Субсидирование стоимости затрат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закладку и выращивания (в том числе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восстановление) многолетних насаждений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плодово-ягодных культур и винограда"  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</w:t>
      </w:r>
      <w:r>
        <w:br/>
      </w:r>
      <w:r>
        <w:rPr>
          <w:rFonts w:ascii="Times New Roman"/>
          <w:b/>
          <w:i w:val="false"/>
          <w:color w:val="000000"/>
        </w:rPr>
        <w:t>
(процедуры) с указанием длительности каждой процедуры</w:t>
      </w:r>
      <w:r>
        <w:br/>
      </w:r>
      <w:r>
        <w:rPr>
          <w:rFonts w:ascii="Times New Roman"/>
          <w:b/>
          <w:i w:val="false"/>
          <w:color w:val="000000"/>
        </w:rPr>
        <w:t>
(действия) оказания государственных услуг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"Субсидирование стоимости затрат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закладку и выращивания (в том числе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восстановление) многолетних насаждений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плодово-ягодных культур и винограда"   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264400" cy="298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536         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"Субсидирование стоимости удобрений</w:t>
      </w:r>
      <w:r>
        <w:br/>
      </w:r>
      <w:r>
        <w:rPr>
          <w:rFonts w:ascii="Times New Roman"/>
          <w:b/>
          <w:i w:val="false"/>
          <w:color w:val="000000"/>
        </w:rPr>
        <w:t>
(за исключением органических)"</w:t>
      </w:r>
    </w:p>
    <w:bookmarkStart w:name="z5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 стоимости удобрений (за исключением органических)" (далее - государственная услуга) оказывается местными исполнительными органами области (государственное учреждение "Управление сельского хозяйства акимата Костанайской области"), отделами сельского хозяйства районов и городов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результатов оказания государственной услуги осуществляется через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40"/>
    <w:bookmarkStart w:name="z6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услугополучателем заявки,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 стоимости удобрений (за исключением органических)",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2014 года № 725 "Об утверждении стандартов государственных услуг в области растениеводства" (далее - Стандарт), и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пакета документов -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выдача услугополучателю талона с указанием даты и времени, фамилии и инициалов должностного лица, принявшего заявку.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- не более 2 (двух)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резолюция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пакет документов услугополучателя и подготавливает проект результата оказания государственной услуги – не более 23 (двадцати трех)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услугодателя области проверяет полноту представленных документов и подготавливает результат оказания государственной услуги – не более 10 (десяти)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результат оказания государственной услуги;</w:t>
      </w:r>
    </w:p>
    <w:bookmarkEnd w:id="42"/>
    <w:bookmarkStart w:name="z6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пакета документов и передает их руководителю услугодателя -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- не более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пакет документов услугополучателя, подготавливает проект результата оказания государственной услуги и направляет сотруднику услугодателя области – не более 23 (двадцати 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услугодателя области проверяет полноту представленных документов и подготавливает результат оказания государственной услуги – не более 10 (десяти)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(действия) оказании государственных услуг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отражен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4"/>
    <w:bookmarkStart w:name="z6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
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республиканское государственное учреждение на праве хозяйственного ведения "Центр обслуживания населения" по Костанайской области и веб-портал "электронного правительства" не оказывается.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"Субсидирование стоимости удобрений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 исключением органических)"     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</w:t>
      </w:r>
      <w:r>
        <w:br/>
      </w:r>
      <w:r>
        <w:rPr>
          <w:rFonts w:ascii="Times New Roman"/>
          <w:b/>
          <w:i w:val="false"/>
          <w:color w:val="000000"/>
        </w:rPr>
        <w:t>
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"Субсидирование стоимости удобрений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 исключением органических)"     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6200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536           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"Субсидирование стоимости гербицидов,</w:t>
      </w:r>
      <w:r>
        <w:br/>
      </w:r>
      <w:r>
        <w:rPr>
          <w:rFonts w:ascii="Times New Roman"/>
          <w:b/>
          <w:i w:val="false"/>
          <w:color w:val="000000"/>
        </w:rPr>
        <w:t>
биоагентов (энтомофагов) и биопрепаратов,</w:t>
      </w:r>
      <w:r>
        <w:br/>
      </w:r>
      <w:r>
        <w:rPr>
          <w:rFonts w:ascii="Times New Roman"/>
          <w:b/>
          <w:i w:val="false"/>
          <w:color w:val="000000"/>
        </w:rPr>
        <w:t>
предназначенных для обработки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
культур в целях защиты растений"</w:t>
      </w:r>
    </w:p>
    <w:bookmarkStart w:name="z7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- государственная услуга) оказывается местными исполнительными органами области (государственное учреждение "Управление сельского хозяйства акимата Костанайской области"), отделами сельского хозяйства районов и городов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результатов оказания государственной услуги осуществляется через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52"/>
    <w:bookmarkStart w:name="z7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услугополучателем заявки,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2014 года № 725 "Об утверждении стандартов государственных услуг в области растениеводства" (далее - Стандарт), и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пакета документов -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выдача услугополучателю расписки о принятии заявки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ответственного должностного лица услугодателя,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- не более 2 (двух)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резолюция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пакет документов услугополучателя и подготавливает проект результата оказания государственной услуги – не более 23 (двадцати трех)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услугодателя области проверяет полноту представленных документов и подготавливает результат оказания государственной услуги – не более 8 (восьми)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результат оказания государственной услуги;</w:t>
      </w:r>
    </w:p>
    <w:bookmarkEnd w:id="54"/>
    <w:bookmarkStart w:name="z8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пакета документов и передает их руководителю услугодателя -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- не более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пакет документов услугополучателя, подготавливает проект результата оказания государственной услуги и направляет сотруднику услугодателя области – не более 23 (двадцати 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услугодателя области проверяет полноту представленных документов и подготавливает результат оказания государственной услуги – не более 8 (восьми)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(действия) оказании государственных услуг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отражен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6"/>
    <w:bookmarkStart w:name="z8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
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7"/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республиканское государственное учреждение на праве хозяйственного ведения "Центр обслуживания населения" по Костанайской области и веб-портал "электронного правительства" не оказывается.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"Субсидирование стоимости гербицидов,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биоагентов (энтомофагов) и биопрепаратов,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предназначенных для обработки сельскохозяйственных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 в целях защиты растений"           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</w:t>
      </w:r>
      <w:r>
        <w:br/>
      </w:r>
      <w:r>
        <w:rPr>
          <w:rFonts w:ascii="Times New Roman"/>
          <w:b/>
          <w:i w:val="false"/>
          <w:color w:val="000000"/>
        </w:rPr>
        <w:t>
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"Субсидирование стоимости гербицидов,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биоагентов (энтомофагов) и биопрепаратов,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предназначенных для обработки сельскохозяйственных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 в целях защиты растений"           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6200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