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5edb" w14:textId="3735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физической культуры и спорта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ноября 2014 года № 566. Зарегистрировано Департаментом юстиции Костанайской области 18 декабря 2014 года № 5230. Утратило силу постановлением акимата Костанайской области от 19 января 2015 года № 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Костанайской области от 19.01.2015 № 21.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физической культуры и спорта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2014 года № 566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"Управление физической культуры и спорта</w:t>
      </w:r>
      <w:r>
        <w:br/>
      </w:r>
      <w:r>
        <w:rPr>
          <w:rFonts w:ascii="Times New Roman"/>
          <w:b/>
          <w:i w:val="false"/>
          <w:color w:val="000000"/>
        </w:rPr>
        <w:t>
акимата Костанайской области"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"Управление физической культуры и спорта акимата Костанайской области"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Учредителем государственного учреждения "Управление физической культуры и спорта акимата Костанайской области" является акимат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физической культуры и спорта акимата Костанайской области" имеет ведомства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физической культуры и спорта акимата Костанайской области"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физической культуры и спорта акимата Костанайской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физической культуры и спорта акимата Костанайской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физической культуры и спорта акимата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физической культуры и спорта акимата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физической культуры и спорта акимата Костанайской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физической культуры и спорта акимата Костанайской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110000, Республика Казахстан, Костанайская область, город Костанай, улица Тарана, 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"Управление физической культуры и спорта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физической культуры и спорта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физической культуры и спорта акимата Костанайской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физической культуры и спорта акимата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физической культуры и спорта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физической культуры и спорта акимата Костанайской области" законодательными актами предоставлено право осуществления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 права и обязанности государственного органа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Миссия государственного учреждения "Управление физической культуры и спорта акимата Костанайской области": обеспечение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областные спортивные соревнования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областных, городов республиканского значения, столицы сборных команд по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 и национальных видов спорта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физкультурно-спортивных организаций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присваивает спортсменам спортивные разряды: кандидат в мастера спорта Республики Казахстан, спортсмен 1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координирует организацию и проведение спортивных мероприятий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аккредитацию местных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реализует типовые образовательные учебные программы по видам спорта для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согласовывает типовые учебные планы областных школ-интернатов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координирует использование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присваивает статусы "специализированная" спортивная школа, "специализированное" отделениям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 пределах своей компетенции осуществляет иные функции, возложенные на государственное учреждение "Управление физической культуры и спорта акимата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организовывать и осуществлять в установленном законодательством порядке защиту прав и интересов государственного учреждения "Управление физической культуры и спорта акимата Костанайской области", в том числе в судах;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давать юридическим и физическим лицам разъяснения по вопросам, отнесенным к компетенции государственного учреждения "Управление физической культуры и спорта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исполнять качественно и своевременно акты и поручения Правительства Республики Казахстан и иных центральных исполнительных органов, а так же акима и акимата Костанайской области.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органа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государственным учреждением "Управление физической культуры и спорта акимата Костанайской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физической культуры и спорта акимата Костанайской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"Управление физической культуры и спорта акимата Костанайской области"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государственного учреждения "Управление физической культуры и спорта акимата Костанайской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"Управление физической культуры и спорта акимата Костанайской области" имеет следующие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государственного учреждения "Управление физической культуры и спорта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государственного учреждения "Управление физической культуры и спорта акимата Костанайской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руководителей государственных учреждений и предприятий,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заключает с ними в установленном законодательством порядке трудовые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учреждения "Управление физической культуры и спорта акимата Костанайской области", руководителей государственных учреждений и предприятий,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дает обязательные для исполнения работниками государственного учреждения указания 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"Управление физической культуры и спорта акимата Костанайской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органа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Государственное учреждение "Управление физической культуры и спорта акимата Костанайской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физической культуры и спорта акимата Костанайской области" формируется за счет имущества, переданного ему собственником, а также имущества (включая денежные доходы), приобретенные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"Управление физической культуры и спорта акимата Костанайской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физической культуры и спорта акимата Костанайской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 органа.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Реорганизация и упразднение государственного учреждения "Управление физической культуры и спорта акимата Костанайской области" осуществляются в соответствии с законодательством Республики Казахстан.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государственном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учреждении "Управление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физической культуры и спорта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Костанайской области"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"Управление физической культуры и спорта акимата Костанайской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государственное учреждение "Школа высшего спортивного мастерства"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"Центр подготовки олимпийского резерва"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"Детско–юношеская школа олимпийского резерва"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"Костанайская городская детско-юношеская спортивная школа"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государственное учреждение "Лисаковская городская детско-юношеская спортивная школа"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"Детско-юношеская спортивная школа № 1"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"Детско-юношеская спортивная школа № 2" Управления физической культуры и спорта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государственное учреждение "Детско-юношеская спортивная школа № 3" Управления физической культуры и спорта акимата Костанайской области.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государственном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учреждении "Управление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физической культуры и 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Костанайской области"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"Управление физической культуры и спорта акимата Костанайской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товарищество с ограниченной ответственностью "Футбольный клуб "Тобол";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"Баскетбольный клуб "Тобол".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