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ee58" w14:textId="061e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14 июля 2014 года № 338 "Об утверждении Положения о государственном учреждении "Управление сельского хозяйства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ноября 2014 года № 574. Зарегистрировано Департаментом юстиции Костанайской области 19 декабря 2014 года № 5233. Утратило силу постановлением акимата Костанайской области от 4 января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июля 2014 года № 338 "Об утверждении Положения о государственном учреждении "Управление сельского хозяйства акимата Костанайской области" (зарегистрировано в Реестре государственной регистрации нормативных правовых актов под № 4958, опубликовано 18 августа 2014 года в информационно-правовой системе "Әділет")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акимата Костанайской области",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"53) осуществляет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осуществляет инспектирование (проверку)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осуществляет проверку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осуществляет контроль количественно-качественного состояния зерна, в том числе зерна государственных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контроль за количественно-качественным состоянием государственных ресурсов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осуществляет государственный контроль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реализует государственную политику в области государственного регулирования производства биотоплива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осуществляет государственный контроль в области производства биотоплива.".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