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02fdd" w14:textId="b002f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1 июня 2010 года № 207 "Об утверждении Государственного списка памятников истории и культуры местного значения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26 ноября 2014 года № 588. Зарегистрировано Департаментом юстиции Костанайской области 29 декабря 2014 года № 5261. Утратило силу постановлением акимата Костанайской области от 1 августа 2019 года № 322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01.08.2019 </w:t>
      </w:r>
      <w:r>
        <w:rPr>
          <w:rFonts w:ascii="Times New Roman"/>
          <w:b w:val="false"/>
          <w:i w:val="false"/>
          <w:color w:val="ff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18)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1992 года "Об охране и использовании объектов истоpико-культуpного наследия"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июля 2014 года № 846 "О некоторых вопросах памятников истории и культуры республиканского и местного значений"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1 июня 2010 года № 207 "Об утверждении Государственного списка памятников истории и культуры местного значения Костанайской области" (зарегистрировано в Реестре государственной регистрации нормативных правовых актов под № 3729, опубликовано 14 июля 2010 года, 20 июля 2010 года, 21 июля 2010 года, 23 июля 2010 года, 27 июля 2010 года в газете "Қостанай таңы")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списке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памятников истории и культуры местного значения Костанайской области, утвержденном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561, исключить.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Садуакасов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