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80d6" w14:textId="a4c8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декабря 2014 года № 356. Зарегистрировано Департаментом юстиции Костанайской области 22 января 2015 года № 5331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«О налогах и других обязательных платежах в бюджет (Налоговый кодекс)»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из поверхностных источников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Сауденова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356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из поверхностных источников на 2015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Ставки платы с изменением, внесенным решением маслихата Костанайской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813"/>
        <w:gridCol w:w="3821"/>
        <w:gridCol w:w="1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решением маслихата Костанайской области от 31.07.2015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