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bdc5" w14:textId="61bb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27 декабря 2013 года № 194 "О бюджете города Костаная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17 февраля 2014 года № 300. Зарегистрировано Департаментом юстиции Костанайской области 24 февраля 2014 года № 4440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27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Костаная на 2014-2016 годы" (зарегистрированное в Реестре государственной регистрации нормативных правовых актов за № 4379, опубликованное 9 января 2014 года в газете "Наш Костанай")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27302388,0 тысяч тенге, в том числе по: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16642672,0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44347,0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1033854,0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9581515,0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27433227,9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-130839,9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130839,9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 </w:t>
      </w:r>
      <w:r>
        <w:rPr>
          <w:rFonts w:ascii="Times New Roman"/>
          <w:b w:val="false"/>
          <w:i w:val="false"/>
          <w:color w:val="000000"/>
          <w:sz w:val="28"/>
        </w:rPr>
        <w:t>3-1 следующего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городском бюджете на 2014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23423,3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27957,4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Дорошок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2014 года № 300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194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73"/>
        <w:gridCol w:w="473"/>
        <w:gridCol w:w="8433"/>
        <w:gridCol w:w="18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27302388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16642672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8162378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8162378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6019323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6019323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1716862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998156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150768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567938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522239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182927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41366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248920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49026</w:t>
            </w:r>
          </w:p>
        </w:tc>
      </w:tr>
      <w:tr>
        <w:trPr>
          <w:trHeight w:val="135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44347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44347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45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43521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1033854</w:t>
            </w:r>
          </w:p>
        </w:tc>
      </w:tr>
      <w:tr>
        <w:trPr>
          <w:trHeight w:val="4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913854</w:t>
            </w:r>
          </w:p>
        </w:tc>
      </w:tr>
      <w:tr>
        <w:trPr>
          <w:trHeight w:val="5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913854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9581515</w:t>
            </w:r>
          </w:p>
        </w:tc>
      </w:tr>
      <w:tr>
        <w:trPr>
          <w:trHeight w:val="39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9581515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9581515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713"/>
        <w:gridCol w:w="693"/>
        <w:gridCol w:w="493"/>
        <w:gridCol w:w="6733"/>
        <w:gridCol w:w="2073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27433227,9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251356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118123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115935,3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2187,7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57466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57466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3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 связанных с 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41261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6019381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1409056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1409056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1123234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285822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3744937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3744937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3468801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276136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865388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537610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66829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383014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327778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327778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621167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535266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535266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189604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79875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66417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85901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67803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8970545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3708559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44611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3654077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 приобретение жилья 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2424687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 - коммуникационной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1229390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4310129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3446768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3306468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863361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771257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951857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901857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149415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724423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465888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119184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105614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105614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13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115996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73678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125094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12523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94386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94386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32859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32859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51876,9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26018,9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26018,9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18618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28344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27974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31058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2660793,3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2660793,3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2660793,3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1372966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1287827,3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966929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954096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848626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848626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7204884,7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7204884,7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7204884,7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51380,7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-130839,9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