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cc25" w14:textId="03ac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6 марта 2014 года № 539. Зарегистрировано Департаментом юстиции Костанайской области 11 апреля 2014 года № 4592. Утратило силу постановлением акимата города Костаная Костанайской области от 21 октября 2014 года № 2743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>№ 2743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2014 года).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Костаная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Г. Нурмухамбетов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марта 2014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539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 финансирования и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города Костаная на 2014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города Костаная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1628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2014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202"/>
        <w:gridCol w:w="853"/>
        <w:gridCol w:w="830"/>
        <w:gridCol w:w="993"/>
        <w:gridCol w:w="1062"/>
        <w:gridCol w:w="1039"/>
        <w:gridCol w:w="1086"/>
        <w:gridCol w:w="1016"/>
        <w:gridCol w:w="877"/>
        <w:gridCol w:w="947"/>
        <w:gridCol w:w="1115"/>
      </w:tblGrid>
      <w:tr>
        <w:trPr>
          <w:trHeight w:val="70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3-х лет)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 ( от 3-6 лет)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марта 2014 г.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539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 города Костаная на 2014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местного бюджета.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510"/>
        <w:gridCol w:w="3587"/>
        <w:gridCol w:w="1133"/>
        <w:gridCol w:w="1305"/>
        <w:gridCol w:w="2641"/>
      </w:tblGrid>
      <w:tr>
        <w:trPr>
          <w:trHeight w:val="3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расчете на одного воспитанника в месяц (тенге)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расчете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№ 4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33024,6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11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12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7140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13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14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15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16209,1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27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40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15747,4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44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51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54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61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14122,7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69 акимата города Костаная отдела образования акимата города Костаная"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28957,5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