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dd68" w14:textId="d30d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2013 года № 194 "О бюджете города Костаная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25 апреля 2014 года № 226. Зарегистрировано Департаментом юстиции Костанайской области 13 мая 2014 года № 4693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194 "О бюджете города Костаная на 2014-2016 годы" (зарегистрированное в Реестре государственной регистрации нормативных правовых актов за № 4379, опубликованное 9 января 2014 года в газете "Наш Костанай")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28556776,9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16722672,0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1144854,0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10607903,9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28603464,8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173052,0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173052,0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- 219739,9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219739,9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городском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16935,0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352875,0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27755,0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14478,0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22757,0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4263,0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городском бюджете на 2014 год предусмотрено поступление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 в сумме 272585,0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2014 год предусмотрено поступление средств из республиканского бюджета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"Доступное жилье 2020",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городского бюджета на проектирование, строительство и (или) приобретение жилья через систему жилищных строительных сбережений в сумме 888900,0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в сумме 1174705,0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в сумме 1298515,0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2014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91445,0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2014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на строительство и реконструкцию объектов образования в сумме 395000,0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3638608,0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92104,0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763763,0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городском бюджете на 2014 год предусмотрено поступление целевого трансферта из республиканского бюджета на увеличение уставных капиталов специализированных уполномоченных организаций в сумме 173052,0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городском бюджете на 2014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3620,0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6 до 10 МРП в сумме 9837,9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51685,0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в сумме 241448,0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43778,0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специализированных центров обслуживания населения в сумме 41261,0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432567,0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601874,0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94386,0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1352966,0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84863,0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на 2014 год в сумме 70000,0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№1                М. Султангазин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 №226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194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73"/>
        <w:gridCol w:w="23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28556776,9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16722672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8152378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8152378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5999323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5999323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1825362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1106656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150768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567938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41026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44347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1144854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1016854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1016854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10607903,9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10607903,9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10607903,9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53"/>
        <w:gridCol w:w="713"/>
        <w:gridCol w:w="593"/>
        <w:gridCol w:w="6613"/>
        <w:gridCol w:w="245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28603464,8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117409,3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57835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36163,5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6452553,3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1532637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1532637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1179762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3935503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3935503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3640279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984413,3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446667,3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446667,3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663891,9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577238,9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577238,9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199441,9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68555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9486499,7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4184546,7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43294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4131163,7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2895365,8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1235797,9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4331012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3467651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3310468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863361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771257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970941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920941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739507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490080,5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125226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128561,5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115876,5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103903,5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52356,9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2789827,3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2789827,3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2789827,3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1372966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1416861,3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978606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965638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47012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848626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848626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7204884,7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7204884,7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7204884,7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51380,7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-219739,9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 №226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194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033"/>
        <w:gridCol w:w="25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34256005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20222313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7146066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7146066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1785172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1016156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161322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607694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558796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195732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268777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12855175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12855175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53"/>
        <w:gridCol w:w="693"/>
        <w:gridCol w:w="613"/>
        <w:gridCol w:w="6453"/>
        <w:gridCol w:w="261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33919005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1019045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6705473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3430059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1891390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(детей)- сироту, и ребенка (детей), оставшихся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694483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11045685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4796279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4762129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2359339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2402790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5387132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5246782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619181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4606290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862274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762274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631524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468503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1852535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402392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64795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