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05ad" w14:textId="d380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6 марта 2014 года № 539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июля 2014 года № 1628. Зарегистрировано Департаментом юстиции Костанайской области 24 июля 2014 года № 4956. Утратило силу постановлением акимата города Костаная Костанайской области от 21 октября 2014 года № 2743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2743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6 марта 2014 года № 539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под № 4592, опубликовано 24 апреля 2014 года в газете "Наш Костанай")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Ахметжанов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от 4 июля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1628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от 6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539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города Костаная на 2014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республиканского бюджета.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202"/>
        <w:gridCol w:w="853"/>
        <w:gridCol w:w="830"/>
        <w:gridCol w:w="993"/>
        <w:gridCol w:w="1062"/>
        <w:gridCol w:w="1039"/>
        <w:gridCol w:w="1086"/>
        <w:gridCol w:w="1016"/>
        <w:gridCol w:w="877"/>
        <w:gridCol w:w="947"/>
        <w:gridCol w:w="1115"/>
      </w:tblGrid>
      <w:tr>
        <w:trPr>
          <w:trHeight w:val="70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3-х лет)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 ( от 3-6 лет)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