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e06d" w14:textId="660e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сентября 2014 года № 2454. Зарегистрировано Департаментом юстиции Костанайской области 28 октября 2014 года № 5134. Утратило силу постановлением акимата города Костаная Костанайской области от 25 апреля 2016 года № 914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Костаная Костанайской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"Отдел занятости и социальных программ акимата города Костаная" (Туленова Г.Ш.) обеспечить регистрацию вышеуказанного Положения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2014 года № 2454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Положения о государственном учреждении "Отдел занятости и социальных программ акимата города Костаная"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акимата города Костаная" является государственным органом Республики Казахстан, осуществляющим руководство в сфере занятости и социальной защиты населения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занятости и социальных программ акимата города Костаная" является органом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государственного коммунального казенного предприятия "Костанайский территориальный центр по оказанию социальных услуг" государственного учреждения "Отдел занятости и социальных программ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коммунального государственного учреждения "Центр занятости города Костаная" государственного учреждения "Отдел занятости и социальных программ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коммунального государственного учреждения "Костанайский городской центр социальной адаптации для лиц, не имеющих определенного места жительства" государственного учреждения "Отдел занятости и социальных программ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коммунального государственного учреждения "Костанайский городской центр адаптации для женщин и детей" государственного учреждения "Отдел занятости и социальных программ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занятости и социальных программ акимата города Костаная"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 акимата города Костаная"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 акимата города Костаная"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 акимата города Костаная"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занятости и социальных программ акимата города Костаная"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акимата города Костаная"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занятости и социальных программ акимата города Костаная"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110000, Республика Казахстан, Костанайская область, город Костанай, улица Касымканова,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занятости и социальных программ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занятости и социальных программ акимата города Костаная" осуществляется из местного (городского)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занятости и социальных программ акимата города Костаная"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занятости и социальных программ акимата города Костаная"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занятости и социальных программ акимата города Костаная" заключается в повышении уровня доходов населения путем содействия в трудоустройстве и оказания социальной помощи на территории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государственных программ содействию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социальной помощи отдельным категориям граждан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реализация стандартов оказания государственных услуг, оказываемых местными исполнительными органами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защита прав граждан и их интересов, государственных гарантий, предусмотренных действующим законодательством по вопросам занятости и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иных задач,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деятельности подведомственных государственных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подготовке нормативно-правовых актов, региональных программ, направленных на стабилизацию и повышение уровня жизни населения, анализ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прогнозирование потребности бюджетных средств и реализация социальных программ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оказание государственных услуг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назначение и выплата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назначение и выплата социальных пособий, предусмотренных законодательством Республики Казахстан, и оказание других видов социальной помощи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прием и консультирование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рассмотрение обращений физических и юридических лиц и принятие необходимых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взаимодействие с некоммерческими (неправительственными)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вынесение решения о предоставлении специальных социальных услуг лицу (семье), находящемуся в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функций по опеке и попечительству в отношении совершеннолетних граждан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анализ и прогнозирование рынка труда, информирование населения и местные исполнительные органы о состоянии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регистрация и постановка на учет безработных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выдача справок безработным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информирование обращающихся граждан и безработных о возможности получения работы, а работодателей – о возможности обеспечения рабочей силой;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оказание содействия гражданам и безработным в выборе работы, выдача направлений лицам на участие в активных формах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формирование банка данных по рынку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оказание бесплатных услуг самозанятым, безработным и малообеспеченным гражданам, а также учащимся 9, 11 классов организаций среднего образования в профессиональной ориентации;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организация общественных работ для безработных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социальных рабочих мест для целевых групп населения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организация профессиональной подготовки, переподготовки и повышения квалификации в соответствии с потребностями рынка труда безработных и граждан,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организация молодежной практики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исполнение социальной части индивидуальных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оформление документов на санаторно-курортное лечение участникам Великой Отечественной войны и лицам, приравненным к ним по льготам и гарантиям;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оказание услуг инватакси;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полигоне. Выдача удостоверений, подтверждающих право на льготы и компенсации пострадавшим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осуществление функций рабочего органа специальной комиссии по рассмотрению заявлений лиц (семьи), претендующих на оказание социальной помощи в связи с наступлением трудной жизненной ситуации, и вынесению заключений о необходимости оказания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участие в суде по уголовным и гражданским делам в отношении совершеннолетних граждан по вопросам опеки и попечительства;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представлять местный исполнительный орган по вопросам занятости и социальной защиты населения, в государственных органах и организациях, согласно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издавать в пределах своей компетенции приказы, инструкции и прочие акты, обязательные для исполнения подведомственными учреждениями 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создавать временные и постоянные рабочие группы, комиссии для решения вопросов социальной поддержки и социального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владеть и пользоваться закрепленным за ним имуществом в установленном порядке и в соответствии с целью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планировать свою основную деятельность и определять развитие сферы занятости и социальной защиты населения по согласованию с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функции органа государственного управления в отношении подведомственных учреждении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анализировать деятельность подведомственных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создавать единую систему информационного обеспечения в области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соблюдать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Казахстан, акты Президента и Правительства Республики Казахстан, иные нормативные правовые акты, а также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обеспечивать качественное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информировать потребителей государственных услуг о порядке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выполнять иные обязанности, входящие в компетенцию государственного учреждения "Отдел занятости и социальных программ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занятости и социальных программ акимата города Костаная"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занятости и социальных программ акимата города Костаная" назначается на должность и освобождается от должности акимом города Костаная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занятости и социальных программ акимата города Костаная"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занятости и социальных программ акимата города Костаная":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руководителей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назначает на должности и освобождает от должностей работников государственного учреждения "Отдел занятости и социальных программ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утверждает положения о структурных подразделениях государственного учреждения "Отдел занятости и социальных программ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подписывает приказы государственного учреждения "Отдел занятости и социальных программ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обладает правом первой подписи финансовых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участвует в работе городских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установленном законодательством порядке решает вопросы поощрения, оказания материальной помощи, наложения дисциплинарных взысканий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представляет государственное учреждение "Отдел занятости и социальных программ акимата города Костаная" во взаимоотношениях с государственными органами и иными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занятости и социальных программ акимата города Костаная"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занятости и социальных программ акимата города Костаная"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занятости и социальных программ акимата города Костаная" формируется за счет имущества, переданного ему собственником, а также имущества (включая денежные доходы), приобретенного из иных источников, не запрещенных законодательством.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занятости и социальных программ акимата города Костаная"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занятости и социальных программ акимата города Костаная"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Реорганизация и упразднение государственного учреждения "Отдел занятости и социальных программ акимата города Костаная" программ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