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075e" w14:textId="6980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194 "О бюджете города Костаная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7ноября 2014 года № 266. Зарегистрировано Департаментом юстиции Костанайской области 13 ноября 2014 года № 5153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27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Костаная на 2014-2016 годы" (зарегистрированное в Реестре государственной регистрации нормативных правовых актов за № 4379, опубликованное 9 января 2014 года в газете "Наш 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29457733,9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16841308,0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131211,0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1526354,0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10958860,9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29504421,8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173052,0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173052,0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-219739,9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219739,9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города на 2014 год в сумме 30000,0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 по избирательному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округу № 16                                Т. Антонинова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2014 года № 266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194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53"/>
        <w:gridCol w:w="493"/>
        <w:gridCol w:w="8073"/>
        <w:gridCol w:w="22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29457733,9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16841308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8102378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8102378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5823211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5823211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2045362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1286656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158768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599938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484804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176192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51366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34026</w:t>
            </w:r>
          </w:p>
        </w:tc>
      </w:tr>
      <w:tr>
        <w:trPr>
          <w:trHeight w:val="13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385553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385553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131211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49047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46521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8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11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1526354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1398354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1398354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10958860,9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10958860,9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10958860,9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653"/>
        <w:gridCol w:w="673"/>
        <w:gridCol w:w="493"/>
        <w:gridCol w:w="6793"/>
        <w:gridCol w:w="223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29504421,8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268883,6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144160,2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127615,2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124986,8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64277,4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64277,4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10793,3</w:t>
            </w:r>
          </w:p>
        </w:tc>
      </w:tr>
      <w:tr>
        <w:trPr>
          <w:trHeight w:val="13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19149,9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40577,5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38577,5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38577,5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38577,5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39376,6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6529741,3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1545137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1545137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1192262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352875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3975528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3975528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3675404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300124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1009076,3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561759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70842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403014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447317,3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447317,3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671876,7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577661,7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577661,7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47457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190541,9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83123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50683,8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73217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94215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76117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63892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9650697,6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4320232,4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24131,2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9520,2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4283424,2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2805547,9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 - коммуникационной 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1477876,3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4263684,7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3439422,7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27462,4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129753,5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3282206,8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824262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729546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1066780,5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1066780,5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31769,8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878403,8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516368,6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118216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115926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115926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122168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122168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87488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13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119955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80527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33680,1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5747,9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156029,6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142885,5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130912,5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13144,1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9271,1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94699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94699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56397,8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21797,8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21797,8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2523,7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66482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31992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3420562,3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3420562,3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3420562,3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1430864,6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1989697,7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936711,8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923447,8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51954,8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51617,5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841493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308,6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7211738,4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7211738,4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7211738,4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58234,4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-219739,9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219739,9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2014 года № 266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194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</w:t>
      </w:r>
      <w:r>
        <w:br/>
      </w:r>
      <w:r>
        <w:rPr>
          <w:rFonts w:ascii="Times New Roman"/>
          <w:b/>
          <w:i w:val="false"/>
          <w:color w:val="000000"/>
        </w:rPr>
        <w:t>
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33"/>
        <w:gridCol w:w="453"/>
        <w:gridCol w:w="7993"/>
        <w:gridCol w:w="22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34566069,0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20159379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10494878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10494878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7128689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7128689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1785172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1016156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161322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607694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513239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195732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44261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50026</w:t>
            </w:r>
          </w:p>
        </w:tc>
      </w:tr>
      <w:tr>
        <w:trPr>
          <w:trHeight w:val="13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237401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237401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55681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11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1495834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1365834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1365834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12855175,0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12855175,0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12855175,0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673"/>
        <w:gridCol w:w="713"/>
        <w:gridCol w:w="493"/>
        <w:gridCol w:w="6733"/>
        <w:gridCol w:w="225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34229069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1019045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114723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3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6705473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1112594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3701489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3701489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3430059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271430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1891390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607056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оставшихся без попечения родителей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409957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1284334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1284334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702122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516640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516640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189604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69749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62417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185482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185482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11262580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5013174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48579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4954024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2359339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 - коммуникационной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2594685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5387132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5246782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619181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4606290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862274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762274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631524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480948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132129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89814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89814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3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109735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74517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126899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108301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81427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2927735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2927735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2927735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1852535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437432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87417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217497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