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7ef" w14:textId="e152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227 "О городском бюджете города Рудного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17 февраля 2014 года № 250. Зарегистрировано Департаментом юстиции Костанайской области 25 февраля 2014 года № 4451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2014-2016 годы" (зарегистрированное в Реестре государственной регистрации нормативных правовых актов под номером 4387, опубликованное 7 января 2014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13791346,7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–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-321917,7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321917,7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Борисова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250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93"/>
        <w:gridCol w:w="7953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13489429,0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11713042,0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13"/>
        <w:gridCol w:w="693"/>
        <w:gridCol w:w="691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13791346,7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184610,4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142943,4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36573,6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25816,4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24549,4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3767191,4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612022,0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2372140,0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2361689,0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2135317,0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674953,4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454070,4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12997,4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555222,7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482086,5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482086,5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104654,5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</w:p>
        </w:tc>
      </w:tr>
      <w:tr>
        <w:trPr>
          <w:trHeight w:val="19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73136,2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71536,2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58235,7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881531,2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431175,8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154169,8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147367,8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209501,4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209501,4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202370,4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612828,2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20852,2</w:t>
            </w:r>
          </w:p>
        </w:tc>
      </w:tr>
      <w:tr>
        <w:trPr>
          <w:trHeight w:val="13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106478,6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106478,6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86953,6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401343,0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984001,0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636018,0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6182332,9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-321917,7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321917,7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250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227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поселка Качар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73"/>
        <w:gridCol w:w="7153"/>
        <w:gridCol w:w="22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