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1bb9" w14:textId="ee21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227 "О городском бюджете города Рудного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5 мая 2014 года № 275. Зарегистрировано Департаментом юстиции Костанайской области 20 мая 2014 года № 4734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227 "О городском бюджете города Рудного на 2014-2016 годы" (зарегистрированное в Реестре государственной регистрации нормативных правовых актов под номером 4387, опубликованное 7 января 2014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14 342 739,7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11 713 042,0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694 179,0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1 903 051,7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14 584 350,9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65 885,6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А. Нурушев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13"/>
        <w:gridCol w:w="374"/>
        <w:gridCol w:w="241"/>
        <w:gridCol w:w="7213"/>
        <w:gridCol w:w="27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14342739,7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11713042,0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4672802,0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4672802,0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880884,0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2505789,0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1752799,0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6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13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673194,0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652554,0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  <w:tr>
        <w:trPr>
          <w:trHeight w:val="6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93"/>
        <w:gridCol w:w="713"/>
        <w:gridCol w:w="6593"/>
        <w:gridCol w:w="27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14584350,9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207848,7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163966,6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56912,2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16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23520,1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17214,0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4048933,1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778933,2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778933,2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653268,2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2483586,3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2473135,3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2238432,1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234703,2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786413,6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565506,6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13720,1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472126,5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603415,8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517082,9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517082,9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100703,6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122200,3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86044,0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4743,0</w:t>
            </w:r>
          </w:p>
        </w:tc>
      </w:tr>
      <w:tr>
        <w:trPr>
          <w:trHeight w:val="20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86332,9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84732,9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58689,4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1381,5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910028,8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436809,9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154358,8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147556,8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274650,8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163551,8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111099,0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214103,9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206654,9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770555,4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341421,0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44109,4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22096,6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22012,8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109276,4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109276,4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22177,8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87098,6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9549,6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691908,3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691908,3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639398,3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97847,3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986584,0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977909,0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636440,0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65885,6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65885,6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65885,6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65885,6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65885,6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73"/>
        <w:gridCol w:w="374"/>
        <w:gridCol w:w="241"/>
        <w:gridCol w:w="7373"/>
        <w:gridCol w:w="24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17990972,0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14781591,0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4726780,0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4726780,0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918357,0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2922939,0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2161634,0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</w:p>
        </w:tc>
      </w:tr>
      <w:tr>
        <w:trPr>
          <w:trHeight w:val="13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33"/>
        <w:gridCol w:w="733"/>
        <w:gridCol w:w="6753"/>
        <w:gridCol w:w="2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18394982,0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16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16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2378954,0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79507,0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121972,0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19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62637,0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1070998,0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1056399,0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596370,0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460029,0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(городов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2163670,0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425998,0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265858,0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22808,0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317002,0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287573,0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-404010,0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73"/>
        <w:gridCol w:w="673"/>
        <w:gridCol w:w="697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813"/>
        <w:gridCol w:w="793"/>
        <w:gridCol w:w="6753"/>
        <w:gridCol w:w="24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