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a4c1" w14:textId="e15a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17 июля 2014 года № 1311. Зарегистрировано Департаментом юстиции Костанайской области 21 августа 2014 года № 5037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Рудного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Рудного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</w:p>
        </w:tc>
      </w:tr>
    </w:tbl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1311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 Рудного</w:t>
      </w:r>
      <w:r>
        <w:br/>
      </w:r>
      <w:r>
        <w:rPr>
          <w:rFonts w:ascii="Times New Roman"/>
          <w:b/>
          <w:i w:val="false"/>
          <w:color w:val="000000"/>
        </w:rPr>
        <w:t>
на 2014 год, финансируемых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города Рудного Костанайской области от 24.10.2014 </w:t>
      </w:r>
      <w:r>
        <w:rPr>
          <w:rFonts w:ascii="Times New Roman"/>
          <w:b w:val="false"/>
          <w:i w:val="false"/>
          <w:color w:val="ff0000"/>
          <w:sz w:val="28"/>
        </w:rPr>
        <w:t>№ 1945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293"/>
        <w:gridCol w:w="4713"/>
        <w:gridCol w:w="1933"/>
        <w:gridCol w:w="1933"/>
      </w:tblGrid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6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центр развития и воспитания "Балдәурен" акимата города Рудного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4 акимата города Рудного"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15 акимата города Рудного"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2" акимата города Рудного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633"/>
        <w:gridCol w:w="1693"/>
        <w:gridCol w:w="1393"/>
        <w:gridCol w:w="1693"/>
        <w:gridCol w:w="1733"/>
        <w:gridCol w:w="1693"/>
      </w:tblGrid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6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16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1311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города Рудного на 2014 год,финансируемых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акимата города Рудного Костанайской области от 24.10.2014 </w:t>
      </w:r>
      <w:r>
        <w:rPr>
          <w:rFonts w:ascii="Times New Roman"/>
          <w:b w:val="false"/>
          <w:i w:val="false"/>
          <w:color w:val="ff0000"/>
          <w:sz w:val="28"/>
        </w:rPr>
        <w:t>№ 1945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293"/>
        <w:gridCol w:w="4613"/>
        <w:gridCol w:w="1993"/>
        <w:gridCol w:w="1953"/>
      </w:tblGrid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6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2"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3"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учебно-воспитательный Центр развития воспитанников"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9"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17 акимата города Рудного"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18"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19"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№ 20 станции "Железорудная"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21"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1"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873"/>
        <w:gridCol w:w="1633"/>
        <w:gridCol w:w="1193"/>
        <w:gridCol w:w="1553"/>
        <w:gridCol w:w="1553"/>
        <w:gridCol w:w="1753"/>
      </w:tblGrid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6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12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7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