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08c7" w14:textId="a8e0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городского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20 августа 2014 года № 1509. Зарегистрировано Департаментом юстиции Костанайской области 8 сентября 2014 года № 5070. Утратило силу постановлением акимата города Рудного Костанайской области от 29 апреля 2015 года № 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Рудного Костанайской области от 29.04.2015 № 641.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городского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Рудного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2014 года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1509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городского</w:t>
      </w:r>
      <w:r>
        <w:br/>
      </w:r>
      <w:r>
        <w:rPr>
          <w:rFonts w:ascii="Times New Roman"/>
          <w:b/>
          <w:i w:val="false"/>
          <w:color w:val="000000"/>
        </w:rPr>
        <w:t>
коммунального имущества в имущественный наем (аренду)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городских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1"/>
        <w:gridCol w:w="1749"/>
      </w:tblGrid>
      <w:tr>
        <w:trPr>
          <w:trHeight w:val="30" w:hRule="atLeast"/>
        </w:trPr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3"/>
        <w:gridCol w:w="1793"/>
      </w:tblGrid>
      <w:tr>
        <w:trPr>
          <w:trHeight w:val="3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за оборудование,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городских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