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90281" w14:textId="5b902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для участия в сходе местного сообщества поселка Горняцкий города Рудного Костанайской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Рудного Костанайской области от 12 сентября 2014 года № 320. Зарегистрировано Департаментом юстиции Костанайской области 24 октября 2014 года № 5125. Утратило силу решением маслихата города Рудного Костанайской области от 17 июня 2022 года № 132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города Рудного Костанайской области от 17.06.2022 </w:t>
      </w:r>
      <w:r>
        <w:rPr>
          <w:rFonts w:ascii="Times New Roman"/>
          <w:b w:val="false"/>
          <w:i w:val="false"/>
          <w:color w:val="ff0000"/>
          <w:sz w:val="28"/>
        </w:rPr>
        <w:t>№ 132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статьей </w:t>
      </w:r>
      <w:r>
        <w:rPr>
          <w:rFonts w:ascii="Times New Roman"/>
          <w:b w:val="false"/>
          <w:i w:val="false"/>
          <w:color w:val="000000"/>
          <w:sz w:val="28"/>
        </w:rPr>
        <w:t>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поселка Горняцкий города Рудного Костанайской области.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для участия в сходе местного сообщества поселка Горняцкий города Рудного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внеочередной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Свинарева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Лощинин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сентября 2014 года № 320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Правила проведения раздельных сходов местного сообщества поселка Горняцкий города Рудного Костанайской области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Общее положение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постановлением Правительства Республики Казахстан от 18 октября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проведения раздельных сходов местного сообщества" и определяют порядок проведения раздельных сходов местного сообщества жителей поселка Горняцкий города Рудного Костанайской области (далее – поселок Горняцкий).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(далее – раздельный сход) на территории поселка Горняцкий и села Перцевка созывается и проводится с целью избрания представителей для участия в сходе местного сообщества.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Порядок проведения раздельных сходов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поселка Горняцкий.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раздельных сходов допускается при наличии положительного решения акима города Рудного на проведение схода местного сообщества.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поселка Горняцкий или села Перцевка организуется акимом поселка Горняцкий.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поселка Горняцкий и (или) села Перцевка, имеющих право в нем участвовать.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поселка Горняцкий или уполномоченным им лицом.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поселка Горняцкий или уполномоченное им лицо.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поселка Горняцкий и села Перцевка для участия в сходе местного сообщества выдвигаются участниками раздельного схода в соответствии с количественным составом утвержденным Рудненским городским маслихатом.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для участия в сходе местного сообщества определяется на основе принципа равного представительства.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– в редакции решения маслихата города Рудного Костанайской области от 25.07.2017 </w:t>
      </w:r>
      <w:r>
        <w:rPr>
          <w:rFonts w:ascii="Times New Roman"/>
          <w:b w:val="false"/>
          <w:i w:val="false"/>
          <w:color w:val="000000"/>
          <w:sz w:val="28"/>
        </w:rPr>
        <w:t>№ 147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способом,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поселка Горняцкий.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сентября 2014 года № 320</w:t>
            </w:r>
          </w:p>
        </w:tc>
      </w:tr>
    </w:tbl>
    <w:bookmarkStart w:name="z3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для участия в сходе местного сообщества поселка Горняцкий города Рудного Костанайской области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решения маслихата города Рудного Костанайской области от 25.07.2017 </w:t>
      </w:r>
      <w:r>
        <w:rPr>
          <w:rFonts w:ascii="Times New Roman"/>
          <w:b w:val="false"/>
          <w:i w:val="false"/>
          <w:color w:val="ff0000"/>
          <w:sz w:val="28"/>
        </w:rPr>
        <w:t>№ 147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Горняцкий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Перцевка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