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8082" w14:textId="b958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июля 2014 года № 1311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октября 2014 года № 1945. Зарегистрировано Департаментом юстиции Костанайской области 28 ноября 2014 года № 5180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17 июля 2014 года № 1311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(Зарегистрированное в Реестре государственной регистрации нормативных правовых актов за № 5037, опубликованное 29 августа 2014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2014 год, финансируемых за счет средств республиканского бюджета" вышеуказанного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2014 год, финансируемых за счет средств местного бюджета" вышеуказанного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Дуспулова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93"/>
        <w:gridCol w:w="4713"/>
        <w:gridCol w:w="1933"/>
        <w:gridCol w:w="1933"/>
      </w:tblGrid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центр развития и воспитания "Балдәурен"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33"/>
        <w:gridCol w:w="1693"/>
        <w:gridCol w:w="1393"/>
        <w:gridCol w:w="1693"/>
        <w:gridCol w:w="1733"/>
        <w:gridCol w:w="1693"/>
      </w:tblGrid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1945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Рудного на 2014 год,финансируемых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293"/>
        <w:gridCol w:w="4613"/>
        <w:gridCol w:w="1993"/>
        <w:gridCol w:w="1953"/>
      </w:tblGrid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73"/>
        <w:gridCol w:w="1633"/>
        <w:gridCol w:w="1193"/>
        <w:gridCol w:w="1553"/>
        <w:gridCol w:w="1553"/>
        <w:gridCol w:w="1753"/>
      </w:tblGrid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2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