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f424" w14:textId="2c4f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ноября 2014 года № 2033. Зарегистрировано Департаментом юстиции Костанайской области 28 ноября 2014 года № 5182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размере, не менее минимальной месячной заработной платы,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социальный налог, налог на добавленную стоимость, социальные отчисления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Дуспулова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2033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постановлением акимата города Рудного Костанайской области от 17.04.2015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915"/>
        <w:gridCol w:w="2130"/>
        <w:gridCol w:w="990"/>
        <w:gridCol w:w="1650"/>
        <w:gridCol w:w="3528"/>
      </w:tblGrid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работ, в часах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 Республиканского государственного казенного предприятия "Центр по недвижимости по Костанайской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Рудный Костанайской области" Министерства обороны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"Аппарат акима города Рудного"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поддержанию порядка,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минимальных 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сменный график работы с применением суммированного учета рабочего времени и обязательным соблюдением продолжительности отдыха участника общественных работ между окончанием работы и ее началом в следующую рабочую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9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городского парка культуры и отдыха,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"РАХАТ"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 очистка бордюр вдоль проезжей части улиц города Рудного, поселках Горняцкий, Качар, села Перцевка,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территории города Рудного, поселках Горняцкий, Качар, села Перцевка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Рудного, поселках Горняцкий, Качар, села Перцевка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минимальных размера месячной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финансов"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внутренней политики"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экономики и бюджетного планирования"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инспекции" акимата города Рудного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для лиц, не имеющих определенного места жительства" Рудненского городского отдела занятости и социальных программ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"Рудненский городской государственный архив"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Рудного"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