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5f6f" w14:textId="e335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архитектуры и градостроительства"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ноября 2014 года № 2043. Зарегистрировано Департаментом юстиции Костанайской области 9 декабря 2014 года № 5214. Утратило силу постановлением акимата города Рудного Костанайской области от 16 мая 2016 года №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архитектуры и градостроительства"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"Рудненский городской отдел архитектуры и градостроительства" акимата города Рудного Березину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2043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</w:p>
    <w:bookmarkEnd w:id="0"/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"Рудненский городской отдел архитектуры и</w:t>
      </w:r>
    </w:p>
    <w:bookmarkEnd w:id="1"/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градостроительства" акимата города Рудного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"Рудненский городской отдел архитектуры и градостроительства" акимата города Рудного является государственным органом Республики Казахстан, осуществляющим руководство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"Рудненский городской отдел архитектуры и градостроительства" акимата города Рудного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"Рудненский городской отдел архитектуры и градостроительства" акимата города Рудного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"Рудненский городской отдел архитектуры и градостроительства" акимата города Рудного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"Рудненский городской отдел архитектуры и градостроительства" акимата города Рудного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"Рудненский городской отдел архитектуры и градостроительства" акимата города Рудного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"Рудненский городской отдел архитектуры и градостроительства" акимата города Рудного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архитектуры и градостроительства" акимата города Рудного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"Рудненский городской отдел архитектуры и градостроительства" акимата города Рудного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111500, Республика Казахстан, Костанайская область, город Рудный, проспект Космонавтов,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"Рудненский городской отдел архитектуры и градостроительства"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"Рудненский городской отдел архитектуры и градостроительства"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"Рудненский городской отдел архитектуры и градостроительства" акимата города Рудного является акимат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"Рудненский городской отдел архитектуры и градостроительства" акимата города Рудного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"Рудненский городской отдел архитектуры и градостроительства" акимата города Рудного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архитектуры и градостроительства"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"Рудненский городской отдел архитектуры и градостроительства" акимата города Рудного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"Рудненский городской отдел архитектуры и градостроительства" акимата города Рудного заключается в проведении государственной архитектурной, градостроительной и строительной политики на территории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Задачей государственного учреждения "Рудненский городской отдел архитектуры и градостроительства" акимата города Рудного является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представление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акимата города Рудного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организовывать и осуществлять в установленном законодательством порядке защиту прав и интересов государственного учреждения "Рудненский городской отдел архитектуры и градостроительства"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лицам и представителям юридических лиц разъяснения по вопросам, отнесенным к компетенции государственного учреждения "Рудненский городской отдел архитектуры и градостроительства"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организовывать и проводить информационно-презентационные мероприятия (круглые столы, семинары и другие мероприятия), а также совещания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"Рудненский городской отдел архитектуры и градостроительства" акимата города Рудного осуществляется руководителем, который несет персональную ответственность за выполнение возложенных на государственное учреждение "Рудненский городской отдел архитектуры и градостроительства" акимата города Рудного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"Рудненский городской отдел архитектуры и градостроительства" акимата города Рудного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"Рудненский городской отдел архитектуры и градостроительства"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круг полномочий своих работников государственного учреждения "Рудненский городской отдел архитектуры и градостроительства"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"Рудненский городской отдел архитектуры и градостроительства" акимата города Рудного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издает приказы и дает указания, обязательные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государственного учреждения "Рудненский городской отдел архитектуры и градостроительства"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"Рудненский городской отдел архитектуры и градостроительства" акимата города Рудного во всех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план финансирования государственного учреждения "Рудненский городской отдел архитектуры и градостроительства"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"Рудненский городской отдел архитектуры и градостроительства" акимата города Рудного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Режим работы устанавливается в соответствии с Регламентом работы государственного учреждения "Рудненский городской отдел архитектуры и градостроительства" акимата города Рудного, утверждаемого приказом руководителя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"Рудненский городской отдел архитектуры и градостроительства" акимата города Рудного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"Рудненский городской отдел архитектуры и градостроительства" акимата города Рудного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"Рудненский городской отдел архитектуры и градостроительства" акимата города Рудного,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"Рудненский городской отдел архитектуры и градостроительства" акимата города Рудного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упразднения государственного учреждения "Рудненский городской отдел архитектуры и градостроительства" акимата города Рудного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