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90d17" w14:textId="ab90d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поселка Качар"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26 ноября 2014 года № 2224. Зарегистрировано Департаментом юстиции Костанайской области 25 декабря 2014 года № 5250. Утратило силу постановлением акимата города Рудного Костанайской области от 17 июня 2016 года № 662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Рудного Костанайской области от 17.06.2016 </w:t>
      </w:r>
      <w:r>
        <w:rPr>
          <w:rFonts w:ascii="Times New Roman"/>
          <w:b w:val="false"/>
          <w:i w:val="false"/>
          <w:color w:val="ff0000"/>
          <w:sz w:val="28"/>
        </w:rPr>
        <w:t>№ 662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акимат города Рудного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поселка Качар".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акима поселка Качар Куанышбаева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Рудного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2014 года № 2224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поселка Качар"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поселка Качар"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поселка.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поселка Качар"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поселка Качар"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Учредителем государственного учреждения "Аппарат акима поселка Качар" является акимат города Рудного.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поселка Качар"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поселка Качар"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поселка Качар"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Государственное учреждение "Аппарат акима поселка Качар" по вопросам своей компетенции в установленном законодательством порядке принимает решения, оформляемые распоряжениями акима государственного учреждения "Аппарат акима поселка Качар"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Структура и лимит штатной численности государственного учреждения "Аппарат акима поселка Качар"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Местонахождение юридического лица: 111507, Республика Казахстан, Костанайская область, поселок Качар, 1 микрорайон, здание № 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Полное наименование государственного органа – государственное учреждение "Аппарат акима поселка Качар".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 "Аппарат акима поселка Качар".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Финансирование деятельности государственного учреждения "Аппарат акима поселка Качар"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Государственному учреждению "Аппарат акима поселка Качар"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поселка Качар".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поселка Качар"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 функции,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права и обязанности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Миссией: государственного учреждения "Аппарат акима поселка Качар" является информационно-аналитическое, организационно-правовое и материально-техническое обеспечение деятельности акима поселка.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 стратегии социально-экономического развития Республики Казахстан, осуществление основных направлений государственной, социально-экономической политики и управления социальными и экономическими процессами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взаимодействие с общественными организациями и средствами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сбора, обработки информации и обеспечение акима поселка информационно-аналитическими материалами по социально-экономическим и политическим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разъяснение проводимой Президентом внутренней и внешней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освещения деятельности акима в средствах массовой информации, опубликование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проведение анализа состояния и исполнительной дисциплины в государственном учреждении "Аппарат акима поселка Качар";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планирование работы государственного учреждения "Аппарат акима поселка Качар", проведение совещаний, семинаров, правового всеобуча и других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подготовка проектов решений и распоряжений акима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принятие мер по устранению выявленных нарушений норм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ведение регистрации актов, изданных акимом;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обеспечение надлежащего оформления актов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работы в соответствии с планами делопроизводства государственного учреждения "Аппарат акима поселка Качар";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рассмотрение служебных документов,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личного приема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принятие мер, направленных на широкое применение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проведение работы по улучшению стиля и методов работы, внедрению новых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оказание государственных услуг физическим и юридическим лицам согласно Реестра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обеспечение повышения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обеспечение повышения квалификации работников в сфере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проведение внутреннего контроля за качеством оказания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выработка предложений по внесению изменений и/или дополнений в Реестр государственных услуг, оказываемых физическим и юридическим лицам, в части государственных услуг, входящих в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осуществление иных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для реализации предусмотренных настоящим положением основных задач и функций государственного учреждения "Аппарат акима поселка Качар", имеет право запрашивать и получать необходимую информацию, документы и иные материалы от государственных органов и должностных лиц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давать физическим и представителям юридических лиц разъяснения по вопросам, отнесенным к компетенции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государственное учреждение "Аппарат акима поселка Качар" имеет право быть истцом и ответчиком в суде;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государственным учреждением "Аппарат акима поселка Качар" осуществляется акимом поселка, который несет персональную ответственность за выполнение возложенных на государственное учреждение "Аппарат акима поселка Качар"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Аким государственного учреждения "Аппарат акима поселка Качар"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акима государственного учреждения "Аппарат акима поселка Качар":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государственное учреждение "Аппарат акима поселка Качар"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разрабатывает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поселка Качар";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определяет обязанности и полномочия работников государственного учреждения "Аппарат акима поселка Качар";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назначает, освобождает и привлекает к дисциплинарной ответственности работников государственного учреждения "Аппарат акима поселка Качар";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издает решения и распоряжения, дает указания, обязательные для исполнения сотрудниками государственного учреждения "Аппарат акима поселка Качар";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координирует работу по контролю за исполнением принятых решений и распоряжений акима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направляет работников государственного учреждения "Аппарат акима поселка Качар"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личный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образовывает рабочие группы для разработки проектов нормативных правовых актов, программ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реализует гендерную политику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ведет борьбу с коррупцией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Режим работы устанавливается в соответствии с регламентом работы государственного учреждения "Аппарат акима поселка Качар", утвержденного распоряжением акима государственного учреждения "Аппарат акима поселка Качар".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Исполнение полномочий акима государственного учреждения "Аппарат акима поселка Качар"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поселка Качар"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поселка Качар"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поселка Качар"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поселка Качар"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поселка Качар"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