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a2b4" w14:textId="379a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27 декабря 2013 года № 146 "О бюджете города Аркалыка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19 февраля 2014 года № 153. Зарегистрировано Департаментом юстиции Костанайской области 24 февраля 2014 года № 4442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27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Аркалыка на 2014-2016 годы" (зарегистрировано в Реестре государственной регистрации нормативных правовых актов за № 4377, опубликовано 10 января 2014 года в газете "Торгай")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Аркалыка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3581212,0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1162000,0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10068,0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34978,0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2374166,0 тысяч тенге, из них объем субвенций – 1720482,0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3670349,7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40123,1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-129260,8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129260,8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"5-1. В бюджете города на 2014 год предусмотрен возврат целевых трансфертов в сумме 4080,1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4078,1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2,0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Смагулов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Шалдыбаев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А. Мухамбетжанова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 Гайдаренко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2014 года № 153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146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</w:t>
      </w:r>
      <w:r>
        <w:br/>
      </w:r>
      <w:r>
        <w:rPr>
          <w:rFonts w:ascii="Times New Roman"/>
          <w:b/>
          <w:i w:val="false"/>
          <w:color w:val="000000"/>
        </w:rPr>
        <w:t>
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513"/>
        <w:gridCol w:w="473"/>
        <w:gridCol w:w="8313"/>
        <w:gridCol w:w="19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3581212,0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1162000,0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531678,0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531678,0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417000,0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417000,0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167044,0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98249,0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18137,0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46105,0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4553,0</w:t>
            </w:r>
          </w:p>
        </w:tc>
      </w:tr>
      <w:tr>
        <w:trPr>
          <w:trHeight w:val="5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40622,0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23063,0</w:t>
            </w:r>
          </w:p>
        </w:tc>
      </w:tr>
      <w:tr>
        <w:trPr>
          <w:trHeight w:val="5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4032,0</w:t>
            </w:r>
          </w:p>
        </w:tc>
      </w:tr>
      <w:tr>
        <w:trPr>
          <w:trHeight w:val="8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10065,9</w:t>
            </w:r>
          </w:p>
        </w:tc>
      </w:tr>
      <w:tr>
        <w:trPr>
          <w:trHeight w:val="6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10064,6</w:t>
            </w:r>
          </w:p>
        </w:tc>
      </w:tr>
      <w:tr>
        <w:trPr>
          <w:trHeight w:val="6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6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1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14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34978,0</w:t>
            </w:r>
          </w:p>
        </w:tc>
      </w:tr>
      <w:tr>
        <w:trPr>
          <w:trHeight w:val="5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5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2374166,0</w:t>
            </w:r>
          </w:p>
        </w:tc>
      </w:tr>
      <w:tr>
        <w:trPr>
          <w:trHeight w:val="5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2374166,0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2374166,0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73"/>
        <w:gridCol w:w="693"/>
        <w:gridCol w:w="673"/>
        <w:gridCol w:w="7453"/>
        <w:gridCol w:w="197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3670349,7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257356,0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219509,0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14929,0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14929,0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87566,0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75180,0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117014,0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116894,0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23243,0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23243,0</w:t>
            </w:r>
          </w:p>
        </w:tc>
      </w:tr>
      <w:tr>
        <w:trPr>
          <w:trHeight w:val="11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14604,0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6776,0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21709,0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21709,0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21709,0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21709,0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2049381,0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214521,0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214521,0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160492,0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54029,0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1627125,0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1627125,0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1501067,0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207735,0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183602,0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53118,0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3310,0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17792,0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102336,0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24133,0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305484,0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272667,0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272667,0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72682,0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41774,0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18598,0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28616,0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22934,0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18603,0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52704,0</w:t>
            </w:r>
          </w:p>
        </w:tc>
      </w:tr>
      <w:tr>
        <w:trPr>
          <w:trHeight w:val="14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32817,0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31786,0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30897,0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131523,0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17779,0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59726,0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59726,0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54018,0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4511,0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49507,0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18726,0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17333,0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161982,0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26877,0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26877,0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14268,0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35417,0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30276,0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23362,0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19528,0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10933,0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81704,0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37322,0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15033,0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1810,0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11006,0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9130,0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1876,0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29930,0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14330,0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56708,0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56708,0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поселках,селах, сельских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52572,0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551800,2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9128,0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542672,2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4999,2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4999,2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208257,0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23573,0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170981,0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317686,0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317686,0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4080,1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4080,1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4080,1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4080,1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40123,1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12983,1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12983,1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12983,1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12983,1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-129260,8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129260,8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42983,0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42983,0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89137,8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89137,8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89137,8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