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887b" w14:textId="0ea8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146 "О бюджете города Аркалыка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25 апреля 2014 года № 175. Зарегистрировано Департаментом юстиции Костанайской области 6 мая 2014 года № 4673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146 "О бюджете города Аркалыка на 2014-2016 годы" (зарегистрировано в Реестре государственной регистрации нормативных правовых актов за № 4377, опубликовано 10 января 2014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1. Утвердить бюджет города Аркалыка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4128106,8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1162000,0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110068,0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34978,0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2821060,8 тысяч тенге, из них объем субвенций – 1720482,0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3906809,5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40123,1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310435,0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-129260,8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129260,8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бюджете города на 2014 год предусмотрен объем целевых текущих трансфертов из республиканского бюджета в сумме 229574,0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64969,0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Республики Казахстан на 2011-2020 годы в сумме 12291,0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14371,0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12700,0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825,0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сумме 96206,0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17283,0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10929,0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бюджете города на 2014 год предусмотрен объем целевых текущих трансфертов из областного бюджета в сумме 12176,8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на 2013-2015 годы в сумме 11556,0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в сумме 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 в сумме 414,8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бюджете города на 2014 год предусмотрены целевые трансферты на развитие из республиканского бюджета в сумме 817198,0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Нефтебаза города Аркалыка в сумме 53753,0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резервных линий электропередач по 35 киловольт с понижающей подстанцией 35/10 киловольт, строительство канализационного коллектора в селе Айдар города Аркалыка в сумме 174926,0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поселка Новый города Аркалыка в сумме 115303,0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улицы Ауельбекова от улицы Каирбекова до проспекта Абая, города Аркалыка в сумме 162781,0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310435,0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Р. 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Гайдаренко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 № 175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933"/>
        <w:gridCol w:w="7313"/>
        <w:gridCol w:w="20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4128106,8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532128,0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46105,0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10064,6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4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2821060,8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2821060,8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2821060,8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33"/>
        <w:gridCol w:w="773"/>
        <w:gridCol w:w="6853"/>
        <w:gridCol w:w="20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3906809,5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259029,0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117969,0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23303,0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14708,0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15197,0</w:t>
            </w:r>
          </w:p>
        </w:tc>
      </w:tr>
      <w:tr>
        <w:trPr>
          <w:trHeight w:val="10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2145407,0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167271,0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1705432,0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1705432,0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1573597,0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131835,0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183602,0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53118,0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3310,0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322543,0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287791,0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287791,0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19012,8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56188,2</w:t>
            </w:r>
          </w:p>
        </w:tc>
      </w:tr>
      <w:tr>
        <w:trPr>
          <w:trHeight w:val="14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34752,0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33721,0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32832,0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21541,0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83548,0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83548,0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27527,0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36606,0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31465,0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24338,0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11334,0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87421,0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42981,0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15067,0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29976,0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55036,0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651370,0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9480,0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641890,0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310474,0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23573,0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170981,0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317686,0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317686,0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40123,1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12983,1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-129260,8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129260,8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89137,8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апреля 2014 года № 175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146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Аркалыка на 2014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773"/>
        <w:gridCol w:w="693"/>
        <w:gridCol w:w="7093"/>
        <w:gridCol w:w="21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799102,0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481416,0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310435,0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170981,0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317686,0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