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80c3" w14:textId="9618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октября 2010 года № 291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182. Зарегистрировано Департаментом юстиции Костанайской области 8 сентября 2014 года № 5068. Утратило силу решением маслихата города Аркалыка Костанайской области от 20 марта 2015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октября 2010 года № 291 "Об определении порядка и размера оказания жилищной помощи" (зарегистрированно в Реестре государственной регистрации нормативных правовых актов за № 9-3-134, опубликовано 3 декабря 2010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города Аркалыка"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Аркалыкский отдел филиала республиканского государственного предприятия "Центр обслуживания населения" по Костанайской области (далее - ЦОН) либо веб-портал "электронного правительства" www.egov.kz (далее - портал) на альтернативной основе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предоставляет результат оказания жилищной помощи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