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354a" w14:textId="d973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Жалгызтал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189. Зарегистрировано Департаментом юстиции Костанайской области 16 сентября 2014 года № 5084.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Жалгызтал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Жалгызтал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Жалгызтал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К. Касым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189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Жалгызтал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Жалгызтал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Жалгызтал.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Жалгызтал.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Жалгызтал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Жалгызтал.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Жалгызтал или уполномоченным им лицом.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Жалгызтал или уполномоченное им лицо.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Жалгызтал.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189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Жалгызтал города Аркалыка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Жалгызтал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