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96439" w14:textId="47964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села Жанакала города Аркалыка Костанайской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Аркалыка Костанайской области от 6 августа 2014 года № 190. Зарегистрировано Департаментом юстиции Костанайской области 16 сентября 2014 года № 5085. Утратило силу решением маслихата города Аркалыка Костанайской области от 21 июня 2022 года № 129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города Аркалыка Костанайской области от 21.06.2022 </w:t>
      </w:r>
      <w:r>
        <w:rPr>
          <w:rFonts w:ascii="Times New Roman"/>
          <w:b w:val="false"/>
          <w:i w:val="false"/>
          <w:color w:val="ff0000"/>
          <w:sz w:val="28"/>
        </w:rPr>
        <w:t>№ 129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изложен в новой редакции на государственном языке, текст на русском языке не меняется, решением маслихата города Аркалыка Костанайской области от 04.02.2022 </w:t>
      </w:r>
      <w:r>
        <w:rPr>
          <w:rFonts w:ascii="Times New Roman"/>
          <w:b w:val="false"/>
          <w:i w:val="false"/>
          <w:color w:val="000000"/>
          <w:sz w:val="28"/>
        </w:rPr>
        <w:t>№ 92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постановлением Правительства Республики Казахстан от 18 октября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проведения раздельных сходов местного сообщества", Аркалыкский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села Жанакала города Аркалыка Костанайской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села Жанакала города Аркалыка Костанайской области для участия в сходе местного сообщества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очередной сессии,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Аркалыкского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Шалдыбаев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села Жанакала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Аркалыка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 Т. Байгукин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августа 2014 года № 190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приложения 1 с изменением, внесенным решением маслихата города Аркалыка Костанайской области от 04.02.2022 </w:t>
      </w:r>
      <w:r>
        <w:rPr>
          <w:rFonts w:ascii="Times New Roman"/>
          <w:b w:val="false"/>
          <w:i w:val="false"/>
          <w:color w:val="ff0000"/>
          <w:sz w:val="28"/>
        </w:rPr>
        <w:t>№ 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села Жанакала города Аркалыка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– в редакции решения маслихата города Аркалыка Костанайской области от 04.02.2022 </w:t>
      </w:r>
      <w:r>
        <w:rPr>
          <w:rFonts w:ascii="Times New Roman"/>
          <w:b w:val="false"/>
          <w:i w:val="false"/>
          <w:color w:val="ff0000"/>
          <w:sz w:val="28"/>
        </w:rPr>
        <w:t>№ 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"/>
    <w:bookmarkStart w:name="z1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села Жанакала города Аркалыка Костанайской области разработаны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села Жанакала.</w:t>
      </w:r>
    </w:p>
    <w:bookmarkEnd w:id="5"/>
    <w:bookmarkStart w:name="z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6"/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административно–территориальной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7"/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(членов местного сообщества) села в избрании представителей для участия в сходе местного сообщества.</w:t>
      </w:r>
    </w:p>
    <w:bookmarkEnd w:id="8"/>
    <w:bookmarkStart w:name="z2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9"/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села подразделяется на участки.</w:t>
      </w:r>
    </w:p>
    <w:bookmarkEnd w:id="10"/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1"/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села Жанакала.</w:t>
      </w:r>
    </w:p>
    <w:bookmarkEnd w:id="12"/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села Жанакала не позднее чем за десять календарных дней до дня его проведения через средства массовой информации или иными способами.</w:t>
      </w:r>
    </w:p>
    <w:bookmarkEnd w:id="13"/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села организуется акимом села Жанакала.</w:t>
      </w:r>
    </w:p>
    <w:bookmarkEnd w:id="14"/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улицы многоквартирных домов раздельные сходы многоквартирного дома не проводятся.</w:t>
      </w:r>
    </w:p>
    <w:bookmarkEnd w:id="15"/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соответствующего села имеющих право в нем участвовать.</w:t>
      </w:r>
    </w:p>
    <w:bookmarkEnd w:id="16"/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 и имеющих право в нем участвовать.</w:t>
      </w:r>
    </w:p>
    <w:bookmarkEnd w:id="17"/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села Жанакала или уполномоченным им лицом.</w:t>
      </w:r>
    </w:p>
    <w:bookmarkEnd w:id="18"/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села Жанакала или уполномоченное им лицо.</w:t>
      </w:r>
    </w:p>
    <w:bookmarkEnd w:id="19"/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20"/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села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города.</w:t>
      </w:r>
    </w:p>
    <w:bookmarkEnd w:id="21"/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2"/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аппарат акима села Жанакала.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 августа 2014 года № 190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приложения 2 с изменением, внесенным решением маслихата города Аркалыка Костанайской области от 04.02.2022 </w:t>
      </w:r>
      <w:r>
        <w:rPr>
          <w:rFonts w:ascii="Times New Roman"/>
          <w:b w:val="false"/>
          <w:i w:val="false"/>
          <w:color w:val="ff0000"/>
          <w:sz w:val="28"/>
        </w:rPr>
        <w:t>№ 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</w:t>
      </w:r>
      <w:r>
        <w:br/>
      </w:r>
      <w:r>
        <w:rPr>
          <w:rFonts w:ascii="Times New Roman"/>
          <w:b/>
          <w:i w:val="false"/>
          <w:color w:val="000000"/>
        </w:rPr>
        <w:t>села Жанакала города Аркалыка Костанайской области</w:t>
      </w:r>
      <w:r>
        <w:br/>
      </w:r>
      <w:r>
        <w:rPr>
          <w:rFonts w:ascii="Times New Roman"/>
          <w:b/>
          <w:i w:val="false"/>
          <w:color w:val="000000"/>
        </w:rPr>
        <w:t>для участия в сходе местного сообщества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села Жанакала города Аркалыка Костанайской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Жанакала города Аркалыка Костанайской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