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2d1d" w14:textId="c1b2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Коктау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августа 2014 года № 192. Зарегистрировано Департаментом юстиции Костанайской области 16 сентября 2014 года № 5087.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Коктау города Аркалыка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Коктау города Аркалыка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Коктау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Н. Шалдыбаев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192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Коктау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Коктау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Коктау.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Коктау.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Коктау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Коктау.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Коктау или уполномоченным им лицом.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Коктау или уполномоченное им лицо.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Коктау.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2014 года № 192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 Коктау города Аркалыка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Коктау города Аркалыка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 города Аркалыка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