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222" w14:textId="3fa6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146 "О бюджете города Аркалыка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ноября 2014 года № 203. Зарегистрировано Департаментом юстиции Костанайской области 11 декабря 2014 года № 5222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146 "О бюджете города Аркалыка на 2014-2016 годы" (зарегистрировано в Реестре государственной регистрации нормативных правовых актов за № 4377, опубликовано 10 января 2014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4260559,2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1141873,0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128530,0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2945868,2 тысяч тенге, из них объем субвенций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4039261,9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47584,3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310435,0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136722,0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2014 год предусмотрен объем целевых текущих трансфертов из республиканского бюджета в сумме 550329,4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65759,0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 в сумме 10263,3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14371,0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471,0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84338,0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5000,0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330177,1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8000,0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бюджете города на 2014 год предусмотрен объем целевых текущих трансфертов из областного бюджета в сумме 16008,8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 в сумме 414,8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 в сумме 3666,0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бюджете города на 2014 год предусмотрены целевые трансферты на развитие из республиканского бюджета в сумме 642272,0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Нефтебаза города Аркалыка в сумме 53753,0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Новый города Аркалыка в сумме 115303,0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162781,0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310435,0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бюджете города на 2014 год предусмотрены целевые трансферты на развитие из областного бюджета в сумме 16776,0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Нефтебаза города Аркалыка в сумме 5807,0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Новый города Аркалыка в сумме 3281,0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7688,0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203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893"/>
        <w:gridCol w:w="27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4260559,2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2945868,2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93"/>
        <w:gridCol w:w="6333"/>
        <w:gridCol w:w="27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4039261,9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269645,4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232649,4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118512,4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115885,4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2139918,3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168139,0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180738,3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103190,3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274676,2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34273,2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35116,0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147868,3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34467,3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64505,6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63369,6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768687,7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759625,7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603311,7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396257,1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47584,3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-136722,0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203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2014 год с разделением на бюджетные программы, направленные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7093"/>
        <w:gridCol w:w="24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