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fbbd" w14:textId="5aaf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5 декабря 2014 года № 503. Зарегистрировано Департаментом юстиции Костанайской области 31 декабря 2014 года № 5267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безработных, участвующих в общественных работах в 2015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для безработных, участвующих в общественных работах, производить из средств местного бюджета за фактически выполненные работы в размере 1,7 минимальной месячной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Определить, что расходы на оплату труда,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компенсационные выплаты за неиспользованные дни оплачиваемого ежегодного трудового отпуска,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возмещать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 между государственным учреждением "Отдел занятости и социальных программ акимата города Аркалыка"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заместителей акима Теменова Е.О., Маметекова Е.Ж.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опубликования в течения 10 календарных дней и распространяется по отношении 01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Аркалыка                       Г. Бекмухамедов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2014 года № 503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безработных, участвующих в общественных работах в 2015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2793"/>
        <w:gridCol w:w="3005"/>
        <w:gridCol w:w="1584"/>
        <w:gridCol w:w="2602"/>
        <w:gridCol w:w="3304"/>
      </w:tblGrid>
      <w:tr>
        <w:trPr>
          <w:trHeight w:val="7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"Арка дидары"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планы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"Стадион "Жигер" отдела физической культуры и спорта города Аркалыка"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855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"Шаруашылык-А"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минимальных размера заработной платы 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"Іскер-Арқалық"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"Аркалыкская продовольствен-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компания"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"Тазарту-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которая не требует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"Аркалыкский городской суд Костанайской области Департамента по обеспечению деятельности судов при Верховном Суде Республики Казахстан (аппарат Верховного Суда Республики Казахстан)"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3 916,8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государственного учреждения "Государственный архив Костанайской области" "Аркалыкский региональный государственный архив"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Аркалык Костанайской области" Министерства обороны Республики Казахстан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5 875,2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"Аркалыкская 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 компания" акимата города Аркалыка Костанайской области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уборке и благоустройстве территории,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Аркалыка"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162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акимата города Аркалыка"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акимата города Аркалыка"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Аркалыка"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внутренних дел города Аркалыка Департамента внутренних дел Костанайской области Министерство внутренних дел Республики Казахстан"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  <w:tr>
        <w:trPr>
          <w:trHeight w:val="87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"Территориальный отдел города Аркалык" ГУ "Департамента по исполнению судебных актов Костанайской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документов, не требующих предварительной профессиональной подготовки работника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 минимальных размера заработной платы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