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a961" w14:textId="b58a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декабря 2013 года № 588 "Об организации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февраля 2014 года № 62. Зарегистрировано Департаментом юстиции Костанайской области 28 марта 2014 года № 4528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декабря 2013 года № 588 "Об организации общественных работ в 2014 году" (зарегистрировано в Реестре государственной регистрации нормативных правовых актов за № 4407, опубликовано 23 января 2014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финансирования, утвержденный вышеуказанным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Тайкешов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588 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и источник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09"/>
        <w:gridCol w:w="2513"/>
        <w:gridCol w:w="1014"/>
        <w:gridCol w:w="3032"/>
        <w:gridCol w:w="1036"/>
        <w:gridCol w:w="1406"/>
      </w:tblGrid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 плюс"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озеленение и благоустройстве территории города Лисаковска, санитарной очистке территорий города Лисаковска, поселка Октябрьский, села Красногорское, не требующей предварительной профессиональной подготовки работника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должна превышать 40 часов в неделю, учитывая ограничения, предусмотренные трудовым законодательством Республики Казахстан, с двумя выходными днями при пятидневной рабочей неделе, одним перерывом в течение ежедневной работы (рабочей смены) для отдыха и приема пищи продолжительностью не менее получаса.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безработных, участвующих в оплачиваемых общественных работах, распространяются законодательные акты Республики Казахстан о труде, пенсионном обеспечении и страховании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 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заработной  платы  в месяц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Лисаковска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Лисаковска прокуратуры Костанайской области"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работ, уборка административного здания, не требующая предварительной профессиональной подготовки работника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должна превышать 40 часов в неделю, учитывая ограничения, предусмотренные трудовым законодательством Республики Казахстан, с двумя выходными днями при пятидневной рабочей неделе, одним перерывом в течение ежедневной работы (рабочей смены) для отдыха и приема пищи продолжительностью не менее получаса.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безработных, участвующих в оплачиваемых общественных работах, распространяются законодательные акты Республики Казахстан о труде, пенсионном обеспечении и страховании.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  в месяц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Лисаковска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