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92d38" w14:textId="dc92d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 сентября 2013 года № 145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12 мая 2014 года № 232. Зарегистрировано Департаментом юстиции Костанайской области 20 мая 2014 года № 4730. Утратило силу решением маслихата города Лисаковска Костанайской области от 19 августа 2020 года № 426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Лисаковска Костанайской области от 19.08.2020 </w:t>
      </w:r>
      <w:r>
        <w:rPr>
          <w:rFonts w:ascii="Times New Roman"/>
          <w:b w:val="false"/>
          <w:i w:val="false"/>
          <w:color w:val="ff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 сентября 2013 года № 145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4221, опубликовано 17 октября 2013 года в газете "Лисаковская новь")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участникам и инвалидам Великой Отечественной войны, на бытовые нужды, в размере 10 месячных расчетных показателей;".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58"/>
        <w:gridCol w:w="1242"/>
      </w:tblGrid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 сессии,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Жарылкасымова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занятости и социальных программ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 Лисаковска"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Г. Бермухамбетова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