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ea6" w14:textId="064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 Костанайской области от 24 июля 2014 года № 236. Зарегистрировано Департаментом юстиции Костанайской области 22 августа 2014 года № 5041. Утратило силу решением маслихата города Лисаковска Костанайской области от 28 февраля 2022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28.02.2022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Октябрьский города Лисаковска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февраля 2014 года № 209 "Об утверждении Правил проведения раздельных сходов местного  сообщества на территории поселка Октябрьский города Лисаковска Костанайской области" (зарегистрировано в Реестре государственной регистрации нормативных правовых актов за № 4540, опубликовано 1 мая 2014 года в газете "Лисаковская новь").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ХVI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Сычева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Жарылкасымова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 Октябрьский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В. Роот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Лисаковск Костанайской области от 10.10.2018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Октябрьский города Лисаковска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поселка Октябрьский города Лисаковска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БудҰнного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поселка Октябрьский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Октябрьский города Лисаковска Костанайской области (далее - поселок Октябрьский)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улиц поселка Октябрьский.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на территории поселка Октябрьский (далее - раздельный сход) созывается и проводится с целью избрания представителей для участия в сходе местного сообщества поселка Октябрьский.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Октябрьский.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Лисаковска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 организуется акимом поселка Октябрьский.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Октябрьский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Октябрьский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поселка Октябрьский для участия в сходе местного сообщества выдвигаются участниками раздельного схода в соответствии с количественным составом, утвержденным Лисаковским городским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 поселка Октябрьский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Октябрьский.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