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b8a1" w14:textId="6ceb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 сентября 2013 года № 145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24 декабря 2014 года № 260. Зарегистрировано Департаментом юстиции Костанайской области 13 января 2015 года № 5297. Утратило силу решением маслихата города Лисаковска Костанайской области от 19 августа 2020 года № 426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Лисаковска Костанайской области от 19.08.2020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 сентября 2013 года № 145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4221, опубликовано 17 октября 2013 года в газете "Лисаковская новь")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участникам и инвалидам Великой Отечественной войны, ко дню Победы в Великой Отечественной войне, в размере 150000 тенге;".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238"/>
        <w:gridCol w:w="3062"/>
      </w:tblGrid>
      <w:tr>
        <w:trPr>
          <w:trHeight w:val="30" w:hRule="atLeast"/>
        </w:trPr>
        <w:tc>
          <w:tcPr>
            <w:tcW w:w="9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ХVIII сессии</w:t>
            </w:r>
          </w:p>
        </w:tc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Демисенов</w:t>
            </w:r>
          </w:p>
        </w:tc>
      </w:tr>
      <w:tr>
        <w:trPr>
          <w:trHeight w:val="30" w:hRule="atLeast"/>
        </w:trPr>
        <w:tc>
          <w:tcPr>
            <w:tcW w:w="9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Жарылкасымова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