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5336" w14:textId="1c25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151 "О районном бюджете Алтынсаринского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17 февраля 2014 года № 162. Зарегистрировано Департаментом юстиции Костанайской области 25 февраля 2014 года № 4452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Казахстван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28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2014-2016 годы" (зарегистрированного в Реестре государственной регистрации нормативных правовых актов за № 4388, опубликованное 10 января 2014 года в газете "Таза бұлақ-Чистый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1902039,0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406303,0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1488654,0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1922250,9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6857,0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-49705,9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49705,9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К. Абикеев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Ведлер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Павлюк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162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151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473"/>
        <w:gridCol w:w="453"/>
        <w:gridCol w:w="433"/>
        <w:gridCol w:w="7893"/>
        <w:gridCol w:w="19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1902039,0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406303,0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129671,0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129671,0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49641,0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6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выданым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6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5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1488654,0</w:t>
            </w:r>
          </w:p>
        </w:tc>
      </w:tr>
      <w:tr>
        <w:trPr>
          <w:trHeight w:val="3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1488654,0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1488654,0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4"/>
        <w:gridCol w:w="733"/>
        <w:gridCol w:w="693"/>
        <w:gridCol w:w="7373"/>
        <w:gridCol w:w="20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2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1922250,9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155308,0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15539,0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833499,0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27963,0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706522,0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702776,0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702776,0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51909,0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626343,8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571742,8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16186,8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16186,8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54198,0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5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 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-49705,9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49705,9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162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151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53"/>
        <w:gridCol w:w="673"/>
        <w:gridCol w:w="653"/>
        <w:gridCol w:w="7433"/>
        <w:gridCol w:w="20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8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имени Ильяса Омарова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52901,8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16186,8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16186,8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34095,0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