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9a119" w14:textId="7c9a1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2013 года № 151 "О районном бюджете Алтынсаринского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30 апреля 2014 года № 189. Зарегистрировано Департаментом юстиции Костанайской области 11 мая 2014 года № 4688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Алтынсаринский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28 декабря 2013 года № 151 "О районном бюджете Алтынсаринского района на 2014-2016 годы" (зарегистрировано в Реестре государственной регистрации нормативных правовых актов за № 4388, опубликовано 10 января 2014 года в газете "Таза бұлақ Чистый родник")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Алтынсаринского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1961657,3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406303,0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1782,0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1548272,3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1981869,2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29494,0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36351,0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6857,0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-49705,9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- 49705,9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 С. Лысенко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Алтынсаринского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Есмуханов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экономики и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Е. Павлюк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189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Алтынсаринского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813"/>
        <w:gridCol w:w="733"/>
        <w:gridCol w:w="653"/>
        <w:gridCol w:w="6733"/>
        <w:gridCol w:w="227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1961657,3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406303,0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191810,0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191810,0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129671,0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978,0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1040,0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выданым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1548272,3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1548272,3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1548272,3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93"/>
        <w:gridCol w:w="793"/>
        <w:gridCol w:w="693"/>
        <w:gridCol w:w="6833"/>
        <w:gridCol w:w="229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1981869,2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176915,0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61701,0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86978,0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Учет,хранение,оценка и реализация имущества, поступившего в коммунальную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894605,5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96757,0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32127,0</w:t>
            </w:r>
          </w:p>
        </w:tc>
      </w:tr>
      <w:tr>
        <w:trPr>
          <w:trHeight w:val="51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757989,5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4378,3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4378,3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753611,2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753611,2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39859,0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17851,0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6943,0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57131,3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41786,3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41786,3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8312,3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7304,0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15345,0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14453,0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603590,1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17886,0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16422,0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560110,1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4554,1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555556,0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555556,0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25594,0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88126,0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7314,0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7314,0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5456,0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29269,0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29269,0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21263,0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9393,0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10483,0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20785,0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52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58922,2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58922,2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13955,0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31175,2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28175,2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1843,1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29494,0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7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-49705,9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бюджета: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49705,9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36351,0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46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48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6857,0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20211,9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20211,9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апреля 2014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189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декабря 2013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151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поселков, сел, сельских округов района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73"/>
        <w:gridCol w:w="733"/>
        <w:gridCol w:w="773"/>
        <w:gridCol w:w="6753"/>
        <w:gridCol w:w="227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86978,0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86978,0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86978,0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86978,0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Красный Кордон Алтынсаринского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имени Ильяса Омарова сельского округа Алтынсаринского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Маяковского сельского округа Алтынсаринского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6725,0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Новоалексеевского сельского округа Алтынсаринского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7261,0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Свердловка Алтынсаринского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 Алтынсаринского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11425,0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11425,0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4378,3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4378,3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4378,3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4378,3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2446,0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1427,3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1427,3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30148,1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4554,1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4554,1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4554,1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 Алтынсаринского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449,1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449,1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25594,0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25594,0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Красный Кордон Алтынсаринского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имени Ильяса Омарова сельского округа Алтынсаринского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Маяковского сельского округа Алтынсаринского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Новоалексеевского сельского округа Алтынсаринского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Свердловка Алтынсаринского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 Алтынсаринского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22896,0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22629,0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Димитровского сельского округа Алтынсаринского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Докучаевского сельского округа Алтынсаринского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Красный Кордон Алтынсаринского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имени Ильяса Омарова сельского округа Алтынсаринского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Маяковского сельского округа Алтынсаринского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Новоалексеевского сельского округа Алтынсаринского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Приозерного сельского округа Алтынсаринского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Свердловка Алтынсаринского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67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Щербаковского сельского округа Алтынсаринского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Убаганского сельского округа Алтынсаринского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2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13792,0</w:t>
            </w:r>
          </w:p>
        </w:tc>
      </w:tr>
      <w:tr>
        <w:trPr>
          <w:trHeight w:val="46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Большечураковского сельского округа Алтынсаринского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9212,0</w:t>
            </w:r>
          </w:p>
        </w:tc>
      </w:tr>
      <w:tr>
        <w:trPr>
          <w:trHeight w:val="5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9212,0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Красный Кордон Алтынсаринского района"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</w:p>
        </w:tc>
      </w:tr>
      <w:tr>
        <w:trPr>
          <w:trHeight w:val="52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