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cee5" w14:textId="645c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Убаганского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222. Зарегистрировано Департаментом юстиции Костанайской области 8 августа 2014 года № 4980.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решением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Убаганского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Убаганского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Убаганского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Д. Сеитова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Убаганского сельского округа Алтынсаринского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Количественный состав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Убаганского сельского округа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Силантьевка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Убаганское,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Зуевка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Малая Чураковка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Бирюковка Убаганского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Убаганского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Убаганского сельского округа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Убаганского сельского округа Алтынсаринского района.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Убаганского сельского округа Алтынсаринского района.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Убаганского сельского округа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Убаганского сельского округа Алтынсаринского района.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Убаганского сельского округа Алтынсаринского района или уполномоченным им лицом.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Убаганского сельского округа Алтынсаринского района или уполномоченное им лицо.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Убаганского сельского округа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