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130c" w14:textId="a341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Маяковского сельского округа Алтынсаринского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июня 2014 года № 218. Зарегистрировано Департаментом юстиции Костанайской области 8 августа 2014 года № 4985. Утратило силу решением маслихата Алтынсаринского района Костанайской области от 16 января 2020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Маяковского сельского округа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Маяковского сельского округа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Маяковского сельского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Алтынсаринского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Е. Омаров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2014 года № 218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Маяковского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Алтынсаринского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Маяковского сельского округа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Первомайское Маяковского сельского округа Алтынсаринского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Темир Казык Маяковского сельского округа Алтынсаринского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Кызылагаш Маяковского сельского округа Алтынсаринского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2014 года № 218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Маяковского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Маяковского сельского округа Алтынсаринского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Маяковского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Маяковского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Маяковского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Алтынсаринского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Маяковского сельского округа организуется акимом Маяковского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Маяковского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Маяковского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Маяковского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Маяковского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Алтынсаринским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Маяковского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Маяковского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