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314a4" w14:textId="3b314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Новоалексеевского сельского округа Алтынсаринского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июня 2014 года № 219. Зарегистрировано Департаментом юстиции Костанайской области 8 августа 2014 года № 4986. Утратило силу решением маслихата Алтынсаринского района Костанайской области от 16 января 2020 года № 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16.01.2020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Новоалексеевского сельского округа Алтынсаринского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Новоалексеевского сельского округа Алтынсаринского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7"/>
        <w:gridCol w:w="1763"/>
      </w:tblGrid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Абикеев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Есмуханов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СОГЛАСОВАН: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Новоалексеевского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Ш. Сейткереева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2014 года № 219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сходе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Новоалексеевского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Алтынсаринского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3"/>
        <w:gridCol w:w="6737"/>
      </w:tblGrid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Новоалексеевского сельского округа Алтынсаринского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Новоалексеевского Новоалексеевского  сельского округа Алтынсаринского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5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Анновка Новоалексеевского сельского округа Алтынсаринского района Костанайской области</w:t>
            </w:r>
          </w:p>
        </w:tc>
        <w:tc>
          <w:tcPr>
            <w:tcW w:w="6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2014 года № 219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Новоалексеевского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Алтынсаринского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Новоалексеевского сельского округа Алтынсаринского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Новоалексеевского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Новоалексеевского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Новоалексеевского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Алтынсаринского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Новоалексеевского сельского округа организуется акимом Новоалексеевского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Новоалексеевского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Новоалексеевского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Новоалексеевского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Новоалексеевского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Алтынсаринским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Новоалексеевского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Новоалексеевского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