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d982" w14:textId="659d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Докучаевского сельского округа Алтынсаринского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райна Костанайской области от 30 июня 2014 года № 215. Зарегистрировано Департаментом юстиции Костанайской области 8 августа 2014 года № 4988. Утратило силу решением маслихата Алтынсаринского района Костанайской области от 27 августа 2020 года № 320.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27.08.2020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Докучаевского сельского округа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Докучаевского сельского округа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СОГЛАСОВАН: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Докучаевского сельского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Алтынсаринского района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Е. Купейшин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2014 года № 215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Докучаевского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Докучаевского сельского округа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Докучаевка Докучаевского  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Шокай Докучаевского 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2014 года № 215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Докучаевского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Докучаевского сельского округа Алтынсаринского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Докучаевского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Докучаевского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Докучаевского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Алтынсаринского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Докучаевского сельского округа организуется акимом Докучаевского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Докучаевского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Докучаевского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Докучаевского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Докучаевского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Алтынсаринским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Докучаевского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Докучаевского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