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a3a6" w14:textId="834a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5 августа 2014 года № 168. Зарегистрировано Департаментом юстиции Костанайской области 4 сентября 2014 года № 5062. Утратило силу постановлением акимата Алтынсаринского района Костанайской области от 13 мая 2015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Алтынсаринского района Костанайской области от 13.05.2015 № 97.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168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</w:t>
      </w:r>
      <w:r>
        <w:br/>
      </w:r>
      <w:r>
        <w:rPr>
          <w:rFonts w:ascii="Times New Roman"/>
          <w:b/>
          <w:i w:val="false"/>
          <w:color w:val="000000"/>
        </w:rPr>
        <w:t>
при передаче районного коммунального имущества</w:t>
      </w:r>
      <w:r>
        <w:br/>
      </w:r>
      <w:r>
        <w:rPr>
          <w:rFonts w:ascii="Times New Roman"/>
          <w:b/>
          <w:i w:val="false"/>
          <w:color w:val="000000"/>
        </w:rPr>
        <w:t>
в имущественный наем (аренду)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в год за использование 1 квадратного метра объектов государственного нежилого фонда, находящихся на балансе районных коммунальных юридических лиц составляет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Ставка арендной платы в год за имущественный наем (аренду) объекта государственного нежилого фонда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в год объекта государственного нежилого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базовая ставка,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арендуемого помещения (квадратный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4"/>
        <w:gridCol w:w="3076"/>
      </w:tblGrid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зона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Коэффициент, учитывающий тип строения: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4"/>
        <w:gridCol w:w="3096"/>
      </w:tblGrid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Пристроенное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Полуподвальное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24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4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= АО + 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арендной платы за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нежилого фонда, находящегося на балансе областных коммунальных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S*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/РВ*N,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ставка арендной платы объекта, используемого неполное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базовая ставка,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 за наем (аренду)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