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af48" w14:textId="f3aa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151 "О районном бюджете Алтынсаринского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12 ноября 2014 года № 232. Зарегистрировано Департаментом юстиции Костанайской области 20 ноября 2014 года № 5160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151 "О районном бюджете Алтынсаринского района на 2014-2016 годы" (зарегистрированного в Реестре государственной регистрации нормативных правовых актов за № 4388, опубликовано 10 января 2014 года в газете "Таза бұлақ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1959213,1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403165,0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3020,0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1545828,1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1979425,0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34716,3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41573,3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6857,0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-54928,2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54928,2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Есмуханов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13"/>
        <w:gridCol w:w="733"/>
        <w:gridCol w:w="913"/>
        <w:gridCol w:w="653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1959213,1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1545828,1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1545828,1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1545828,1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13"/>
        <w:gridCol w:w="733"/>
        <w:gridCol w:w="753"/>
        <w:gridCol w:w="669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1979425,0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174601,8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157657,9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63485,7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 имущества, поступившего в коммунальную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910298,0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779373,0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775067,2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772621,2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15873,0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52095,3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596988,8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560257,1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80433,6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-54928,2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54928,2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93"/>
        <w:gridCol w:w="653"/>
        <w:gridCol w:w="733"/>
        <w:gridCol w:w="681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18674,2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имени Ильяса Омарова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