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499d" w14:textId="72e4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Большечураковского сельского округа Алтынсаринского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Алтынсаринского района Костанайской области от 5 ноября 2014 года № 257. Зарегистрировано Департаментом юстиции Костанайской области 11 декабря 2014 года № 5226. Утратило силу постановлением акимата Алтынсаринского района Костанайской области от 12 января 2015 года № 6</w:t>
      </w:r>
    </w:p>
    <w:p>
      <w:pPr>
        <w:spacing w:after="0"/>
        <w:ind w:left="0"/>
        <w:jc w:val="both"/>
      </w:pPr>
      <w:bookmarkStart w:name="z1" w:id="0"/>
      <w:r>
        <w:rPr>
          <w:rFonts w:ascii="Times New Roman"/>
          <w:b w:val="false"/>
          <w:i w:val="false"/>
          <w:color w:val="ff0000"/>
          <w:sz w:val="28"/>
        </w:rPr>
        <w:t>
      Сноска. Утратило силу постановлением акимата Алтынсаринского района Костанайской области от 12.01.2015 № 6.</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Алтынсаринского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Большечураковского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"Аппарат акима Большечураковского сельского округа Алтынсаринского района" произвести регистрацию Положения в органах юстиции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 района                                Б. Ахметов</w:t>
      </w:r>
    </w:p>
    <w:bookmarkStart w:name="z5"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от 5 ноября 2014 года   </w:t>
      </w:r>
      <w:r>
        <w:br/>
      </w:r>
      <w:r>
        <w:rPr>
          <w:rFonts w:ascii="Times New Roman"/>
          <w:b w:val="false"/>
          <w:i w:val="false"/>
          <w:color w:val="000000"/>
          <w:sz w:val="28"/>
        </w:rPr>
        <w:t xml:space="preserve">
№ 257           </w:t>
      </w:r>
    </w:p>
    <w:bookmarkEnd w:id="2"/>
    <w:p>
      <w:pPr>
        <w:spacing w:after="0"/>
        <w:ind w:left="0"/>
        <w:jc w:val="left"/>
      </w:pPr>
      <w:r>
        <w:rPr>
          <w:rFonts w:ascii="Times New Roman"/>
          <w:b/>
          <w:i w:val="false"/>
          <w:color w:val="000000"/>
        </w:rPr>
        <w:t xml:space="preserve"> Положение</w:t>
      </w:r>
      <w:r>
        <w:br/>
      </w:r>
      <w:r>
        <w:rPr>
          <w:rFonts w:ascii="Times New Roman"/>
          <w:b/>
          <w:i w:val="false"/>
          <w:color w:val="000000"/>
        </w:rPr>
        <w:t>
о государственном учреждении "Аппарат акима Большечураковского</w:t>
      </w:r>
      <w:r>
        <w:br/>
      </w:r>
      <w:r>
        <w:rPr>
          <w:rFonts w:ascii="Times New Roman"/>
          <w:b/>
          <w:i w:val="false"/>
          <w:color w:val="000000"/>
        </w:rPr>
        <w:t>
сельского округа Алтынсаринского района"</w:t>
      </w:r>
    </w:p>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Государственное учреждение "Аппарат акима Большечураковского сельского округа Алтынсаринского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Государственное учреждение "Аппарат акима Большечураковского сельского округа Алтынсаринского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2. Учредителем государственного учреждения "Аппарат акима Большечураковского сельского округа Алтынсаринского района" является государство, в лице акимата Алтынсаринского района.</w:t>
      </w:r>
      <w:r>
        <w:br/>
      </w:r>
      <w:r>
        <w:rPr>
          <w:rFonts w:ascii="Times New Roman"/>
          <w:b w:val="false"/>
          <w:i w:val="false"/>
          <w:color w:val="000000"/>
          <w:sz w:val="28"/>
        </w:rPr>
        <w:t>
</w:t>
      </w:r>
      <w:r>
        <w:rPr>
          <w:rFonts w:ascii="Times New Roman"/>
          <w:b w:val="false"/>
          <w:i w:val="false"/>
          <w:color w:val="000000"/>
          <w:sz w:val="28"/>
        </w:rPr>
        <w:t>
      3.Государственное учреждение "Аппарат акима Большечураковского сельского округа Алтынсаринского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4.Государственное учреждение "Аппарат акима Большечураковского сельского округа Алтынсаринского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Режим работы государственного учреждения "Аппарат акима Большечураковского сельского округа Алтынсаринского района" устанавливается в соответствии с Регламентом работы аппарата, утвержденным руководителем и не должен противоречить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5.Государственное учреждение "Аппарат акима Большечураковского сельского округа Алтынсаринского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
      6.Государственное учреждение "Аппарат акима Большечураковского сельского округа Алтынсаринского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7. Государственное учреждение "Аппарат акима Большечураковского сельского округа Алтынсаринского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Структура и лимит штатной численности государственного учреждения "Аппарат акима Большечураковского сельского округа Алтынсаринского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9. Местонахождение юридического лица: 110101, Республика Казахстан, Костанайская область, Алтынсаринский район, село Большая Чураковка, улица Почтовая, 7.</w:t>
      </w:r>
      <w:r>
        <w:br/>
      </w:r>
      <w:r>
        <w:rPr>
          <w:rFonts w:ascii="Times New Roman"/>
          <w:b w:val="false"/>
          <w:i w:val="false"/>
          <w:color w:val="000000"/>
          <w:sz w:val="28"/>
        </w:rPr>
        <w:t>
</w:t>
      </w:r>
      <w:r>
        <w:rPr>
          <w:rFonts w:ascii="Times New Roman"/>
          <w:b w:val="false"/>
          <w:i w:val="false"/>
          <w:color w:val="000000"/>
          <w:sz w:val="28"/>
        </w:rPr>
        <w:t>
      10. Полное наименование государственного органа: государственное учреждение "Аппарат акима Большечураковского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w:t>
      </w:r>
      <w:r>
        <w:br/>
      </w:r>
      <w:r>
        <w:rPr>
          <w:rFonts w:ascii="Times New Roman"/>
          <w:b w:val="false"/>
          <w:i w:val="false"/>
          <w:color w:val="000000"/>
          <w:sz w:val="28"/>
        </w:rPr>
        <w:t>
государственного учреждения "Аппарат акима Большечураковского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12. Финансирование деятельности государственного учреждения "Аппарат акима Большечураковского сельского округа Алтынсаринского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
      13. Государственному учреждению "Аппарат акима Большечураковского сельского округа Алтынсаринского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Большечураковского сельского округа Алтынсаринского района".</w:t>
      </w:r>
      <w:r>
        <w:br/>
      </w:r>
      <w:r>
        <w:rPr>
          <w:rFonts w:ascii="Times New Roman"/>
          <w:b w:val="false"/>
          <w:i w:val="false"/>
          <w:color w:val="000000"/>
          <w:sz w:val="28"/>
        </w:rPr>
        <w:t>
      Если государственному учреждению "Аппарат акима Большечураковского сельского округа Алтынсаринского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4"/>
    <w:bookmarkStart w:name="z20" w:id="5"/>
    <w:p>
      <w:pPr>
        <w:spacing w:after="0"/>
        <w:ind w:left="0"/>
        <w:jc w:val="left"/>
      </w:pPr>
      <w:r>
        <w:rPr>
          <w:rFonts w:ascii="Times New Roman"/>
          <w:b/>
          <w:i w:val="false"/>
          <w:color w:val="000000"/>
        </w:rPr>
        <w:t xml:space="preserve"> 
2. Миссия, основные задачи, функции,</w:t>
      </w:r>
      <w:r>
        <w:br/>
      </w:r>
      <w:r>
        <w:rPr>
          <w:rFonts w:ascii="Times New Roman"/>
          <w:b/>
          <w:i w:val="false"/>
          <w:color w:val="000000"/>
        </w:rPr>
        <w:t>
права и обязанности государственного органа</w:t>
      </w:r>
    </w:p>
    <w:bookmarkEnd w:id="5"/>
    <w:bookmarkStart w:name="z21" w:id="6"/>
    <w:p>
      <w:pPr>
        <w:spacing w:after="0"/>
        <w:ind w:left="0"/>
        <w:jc w:val="both"/>
      </w:pPr>
      <w:r>
        <w:rPr>
          <w:rFonts w:ascii="Times New Roman"/>
          <w:b w:val="false"/>
          <w:i w:val="false"/>
          <w:color w:val="000000"/>
          <w:sz w:val="28"/>
        </w:rPr>
        <w:t>
      14. Миссией государственного учреждения "Аппарат акима Большечураковского сельского округа Алтынсаринского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
      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4) иные задачи,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16.Функции:</w:t>
      </w:r>
      <w:r>
        <w:br/>
      </w:r>
      <w:r>
        <w:rPr>
          <w:rFonts w:ascii="Times New Roman"/>
          <w:b w:val="false"/>
          <w:i w:val="false"/>
          <w:color w:val="000000"/>
          <w:sz w:val="28"/>
        </w:rPr>
        <w:t>
      1) осуществление сбора, обработки информации и обеспечение акима села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2) разъяснение проводимой Президентом внутренней и внешней политики;</w:t>
      </w:r>
      <w:r>
        <w:br/>
      </w:r>
      <w:r>
        <w:rPr>
          <w:rFonts w:ascii="Times New Roman"/>
          <w:b w:val="false"/>
          <w:i w:val="false"/>
          <w:color w:val="000000"/>
          <w:sz w:val="28"/>
        </w:rPr>
        <w:t>
      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4) проведение анализа состояния и исполнительной дисциплины в государственном учреждении "Аппарат акима Большечураковского сельского округа Алтынсаринского района";</w:t>
      </w:r>
      <w:r>
        <w:br/>
      </w:r>
      <w:r>
        <w:rPr>
          <w:rFonts w:ascii="Times New Roman"/>
          <w:b w:val="false"/>
          <w:i w:val="false"/>
          <w:color w:val="000000"/>
          <w:sz w:val="28"/>
        </w:rPr>
        <w:t>
      5) планирование работы государственного учреждения "Аппарат акима Большечураковского сельского округа Алтынсаринского района", проведение совещаний, семинаров и других мероприятий;</w:t>
      </w:r>
      <w:r>
        <w:br/>
      </w:r>
      <w:r>
        <w:rPr>
          <w:rFonts w:ascii="Times New Roman"/>
          <w:b w:val="false"/>
          <w:i w:val="false"/>
          <w:color w:val="000000"/>
          <w:sz w:val="28"/>
        </w:rPr>
        <w:t>
      6) подготовка проектов решений и распоряжений акима сельского округа;</w:t>
      </w:r>
      <w:r>
        <w:br/>
      </w:r>
      <w:r>
        <w:rPr>
          <w:rFonts w:ascii="Times New Roman"/>
          <w:b w:val="false"/>
          <w:i w:val="false"/>
          <w:color w:val="000000"/>
          <w:sz w:val="28"/>
        </w:rPr>
        <w:t>
      7)принятие мер по устранению выявленных нарушений по несоблюдению законодательства;</w:t>
      </w:r>
      <w:r>
        <w:br/>
      </w:r>
      <w:r>
        <w:rPr>
          <w:rFonts w:ascii="Times New Roman"/>
          <w:b w:val="false"/>
          <w:i w:val="false"/>
          <w:color w:val="000000"/>
          <w:sz w:val="28"/>
        </w:rPr>
        <w:t>
      8) взаимодействие с единой кадровой службой аппарата акима района;</w:t>
      </w:r>
      <w:r>
        <w:br/>
      </w:r>
      <w:r>
        <w:rPr>
          <w:rFonts w:ascii="Times New Roman"/>
          <w:b w:val="false"/>
          <w:i w:val="false"/>
          <w:color w:val="000000"/>
          <w:sz w:val="28"/>
        </w:rPr>
        <w:t>
      9) ведение регистрации актов, изданных акимом;</w:t>
      </w:r>
      <w:r>
        <w:br/>
      </w:r>
      <w:r>
        <w:rPr>
          <w:rFonts w:ascii="Times New Roman"/>
          <w:b w:val="false"/>
          <w:i w:val="false"/>
          <w:color w:val="000000"/>
          <w:sz w:val="28"/>
        </w:rPr>
        <w:t>
      10) обеспечение надлежащего оформления и рассылки актов акима;</w:t>
      </w:r>
      <w:r>
        <w:br/>
      </w:r>
      <w:r>
        <w:rPr>
          <w:rFonts w:ascii="Times New Roman"/>
          <w:b w:val="false"/>
          <w:i w:val="false"/>
          <w:color w:val="000000"/>
          <w:sz w:val="28"/>
        </w:rPr>
        <w:t>
      11) организация работы в соответствии с планами делопроизводства в государственном учреждении "Аппарат акима Большечураковского сельского округа Алтынсаринского района";</w:t>
      </w:r>
      <w:r>
        <w:br/>
      </w:r>
      <w:r>
        <w:rPr>
          <w:rFonts w:ascii="Times New Roman"/>
          <w:b w:val="false"/>
          <w:i w:val="false"/>
          <w:color w:val="000000"/>
          <w:sz w:val="28"/>
        </w:rPr>
        <w:t>
      12) рассмотрение служебных документов и обращений граждан;</w:t>
      </w:r>
      <w:r>
        <w:br/>
      </w:r>
      <w:r>
        <w:rPr>
          <w:rFonts w:ascii="Times New Roman"/>
          <w:b w:val="false"/>
          <w:i w:val="false"/>
          <w:color w:val="000000"/>
          <w:sz w:val="28"/>
        </w:rPr>
        <w:t>
      13) организация личного приема граждан;</w:t>
      </w:r>
      <w:r>
        <w:br/>
      </w:r>
      <w:r>
        <w:rPr>
          <w:rFonts w:ascii="Times New Roman"/>
          <w:b w:val="false"/>
          <w:i w:val="false"/>
          <w:color w:val="000000"/>
          <w:sz w:val="28"/>
        </w:rPr>
        <w:t>
      14) принятие мер, направленных на широкое применение государственного языка;</w:t>
      </w:r>
      <w:r>
        <w:br/>
      </w:r>
      <w:r>
        <w:rPr>
          <w:rFonts w:ascii="Times New Roman"/>
          <w:b w:val="false"/>
          <w:i w:val="false"/>
          <w:color w:val="000000"/>
          <w:sz w:val="28"/>
        </w:rPr>
        <w:t>
      15)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17) обеспечение повышения качества оказания государственных услуг;</w:t>
      </w:r>
      <w:r>
        <w:br/>
      </w:r>
      <w:r>
        <w:rPr>
          <w:rFonts w:ascii="Times New Roman"/>
          <w:b w:val="false"/>
          <w:i w:val="false"/>
          <w:color w:val="000000"/>
          <w:sz w:val="28"/>
        </w:rPr>
        <w:t>
      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17. Права и обязанности:</w:t>
      </w:r>
      <w:r>
        <w:br/>
      </w:r>
      <w:r>
        <w:rPr>
          <w:rFonts w:ascii="Times New Roman"/>
          <w:b w:val="false"/>
          <w:i w:val="false"/>
          <w:color w:val="000000"/>
          <w:sz w:val="28"/>
        </w:rPr>
        <w:t>
      1)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основных задач и функций государственного учреждения "Аппарат акима Большечураковского сельского округа Алтынсаринского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3) государственное учреждение "Аппарат акима Большечураковского сельского округа Алтынсаринского района" имеет право быть истцом и ответчиком в суде;</w:t>
      </w:r>
      <w:r>
        <w:br/>
      </w:r>
      <w:r>
        <w:rPr>
          <w:rFonts w:ascii="Times New Roman"/>
          <w:b w:val="false"/>
          <w:i w:val="false"/>
          <w:color w:val="000000"/>
          <w:sz w:val="28"/>
        </w:rPr>
        <w:t>
      4) осуществлять иные права и обязанности в соответствии с законодательством Республики Казахстан.</w:t>
      </w:r>
    </w:p>
    <w:bookmarkEnd w:id="6"/>
    <w:bookmarkStart w:name="z25" w:id="7"/>
    <w:p>
      <w:pPr>
        <w:spacing w:after="0"/>
        <w:ind w:left="0"/>
        <w:jc w:val="left"/>
      </w:pPr>
      <w:r>
        <w:rPr>
          <w:rFonts w:ascii="Times New Roman"/>
          <w:b/>
          <w:i w:val="false"/>
          <w:color w:val="000000"/>
        </w:rPr>
        <w:t xml:space="preserve"> 
3. Организация деятельности государственного органа</w:t>
      </w:r>
    </w:p>
    <w:bookmarkEnd w:id="7"/>
    <w:bookmarkStart w:name="z26" w:id="8"/>
    <w:p>
      <w:pPr>
        <w:spacing w:after="0"/>
        <w:ind w:left="0"/>
        <w:jc w:val="both"/>
      </w:pPr>
      <w:r>
        <w:rPr>
          <w:rFonts w:ascii="Times New Roman"/>
          <w:b w:val="false"/>
          <w:i w:val="false"/>
          <w:color w:val="000000"/>
          <w:sz w:val="28"/>
        </w:rPr>
        <w:t>
      18. Руководство государственным учреждением "Аппарат акима Большечураковского сельского округа Алтынсаринского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Большечураковского сельского округа Алтынсаринского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19. Аким государственного учреждения "Аппарат акима Большечураковского сельского округа Алтынсаринского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 Полномочия акима государственного учреждения "Аппарат акима Большечураковского сельского округа Алтынсаринского района":</w:t>
      </w:r>
      <w:r>
        <w:br/>
      </w:r>
      <w:r>
        <w:rPr>
          <w:rFonts w:ascii="Times New Roman"/>
          <w:b w:val="false"/>
          <w:i w:val="false"/>
          <w:color w:val="000000"/>
          <w:sz w:val="28"/>
        </w:rPr>
        <w:t>
      1) представляет государственное учреждение "Аппарат акима Большечураковского сельского округа Алтынсаринского района" в государственных органах и иных организациях;</w:t>
      </w:r>
      <w:r>
        <w:br/>
      </w:r>
      <w:r>
        <w:rPr>
          <w:rFonts w:ascii="Times New Roman"/>
          <w:b w:val="false"/>
          <w:i w:val="false"/>
          <w:color w:val="000000"/>
          <w:sz w:val="28"/>
        </w:rPr>
        <w:t>
      2) разрабатывает Положение государственного учреждения "Аппарат акима Большечураковского сельского округа Алтынсаринского района", вносит предложения в акимат района на утверждение структуру и штатную численность аппарата акима Большечураковского сельского округа Алтынсаринского района;</w:t>
      </w:r>
      <w:r>
        <w:br/>
      </w:r>
      <w:r>
        <w:rPr>
          <w:rFonts w:ascii="Times New Roman"/>
          <w:b w:val="false"/>
          <w:i w:val="false"/>
          <w:color w:val="000000"/>
          <w:sz w:val="28"/>
        </w:rPr>
        <w:t>
      3) устанавливает внутренний трудовой распорядок в государственном учреждении "Аппарат акима Большечураковского сельского округа Алтынсаринского района";</w:t>
      </w:r>
      <w:r>
        <w:br/>
      </w:r>
      <w:r>
        <w:rPr>
          <w:rFonts w:ascii="Times New Roman"/>
          <w:b w:val="false"/>
          <w:i w:val="false"/>
          <w:color w:val="000000"/>
          <w:sz w:val="28"/>
        </w:rPr>
        <w:t>
      4) определяет обязанности и полномочия работников государственного учреждения "Аппарат акима Большечураковского сельского округа Алтынсаринского района";</w:t>
      </w:r>
      <w:r>
        <w:br/>
      </w:r>
      <w:r>
        <w:rPr>
          <w:rFonts w:ascii="Times New Roman"/>
          <w:b w:val="false"/>
          <w:i w:val="false"/>
          <w:color w:val="000000"/>
          <w:sz w:val="28"/>
        </w:rPr>
        <w:t>
      5)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Большечураковского сельского округа Алтынсаринского района";</w:t>
      </w:r>
      <w:r>
        <w:br/>
      </w:r>
      <w:r>
        <w:rPr>
          <w:rFonts w:ascii="Times New Roman"/>
          <w:b w:val="false"/>
          <w:i w:val="false"/>
          <w:color w:val="000000"/>
          <w:sz w:val="28"/>
        </w:rPr>
        <w:t>
      6) издает решения и распоряжения, дает указания, обязательные для исполнения сотрудниками государственного учреждения "Аппарат акима Большечураковского сельского округа Алтынсаринского района";</w:t>
      </w:r>
      <w:r>
        <w:br/>
      </w:r>
      <w:r>
        <w:rPr>
          <w:rFonts w:ascii="Times New Roman"/>
          <w:b w:val="false"/>
          <w:i w:val="false"/>
          <w:color w:val="000000"/>
          <w:sz w:val="28"/>
        </w:rPr>
        <w:t>
      7)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8) подписывает служебную документацию в пределах своей компетенции;</w:t>
      </w:r>
      <w:r>
        <w:br/>
      </w:r>
      <w:r>
        <w:rPr>
          <w:rFonts w:ascii="Times New Roman"/>
          <w:b w:val="false"/>
          <w:i w:val="false"/>
          <w:color w:val="000000"/>
          <w:sz w:val="28"/>
        </w:rPr>
        <w:t>
      9) направляет работников государственного учреждения "Аппарат акима Большечураковского сельского округа Алтынсаринского района" в командировки;</w:t>
      </w:r>
      <w:r>
        <w:br/>
      </w:r>
      <w:r>
        <w:rPr>
          <w:rFonts w:ascii="Times New Roman"/>
          <w:b w:val="false"/>
          <w:i w:val="false"/>
          <w:color w:val="000000"/>
          <w:sz w:val="28"/>
        </w:rPr>
        <w:t>
      10) осуществляет личный прием физических лиц и представителей юридических лиц;</w:t>
      </w:r>
      <w:r>
        <w:br/>
      </w:r>
      <w:r>
        <w:rPr>
          <w:rFonts w:ascii="Times New Roman"/>
          <w:b w:val="false"/>
          <w:i w:val="false"/>
          <w:color w:val="000000"/>
          <w:sz w:val="28"/>
        </w:rPr>
        <w:t>
      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12) распоряжается денежными средствами государственного учреждения "Аппарат акима Большечураковского сельского округа Алтынсаринского района", подписывает финансовые документы в пределах своей компетенции;</w:t>
      </w:r>
      <w:r>
        <w:br/>
      </w:r>
      <w:r>
        <w:rPr>
          <w:rFonts w:ascii="Times New Roman"/>
          <w:b w:val="false"/>
          <w:i w:val="false"/>
          <w:color w:val="000000"/>
          <w:sz w:val="28"/>
        </w:rPr>
        <w:t>
      13) реализует гендерную политику в пределах своей компетенции;</w:t>
      </w:r>
      <w:r>
        <w:br/>
      </w:r>
      <w:r>
        <w:rPr>
          <w:rFonts w:ascii="Times New Roman"/>
          <w:b w:val="false"/>
          <w:i w:val="false"/>
          <w:color w:val="000000"/>
          <w:sz w:val="28"/>
        </w:rPr>
        <w:t>
      14) ведет борьбу с коррупцией в пределах своей компетенции;</w:t>
      </w:r>
      <w:r>
        <w:br/>
      </w:r>
      <w:r>
        <w:rPr>
          <w:rFonts w:ascii="Times New Roman"/>
          <w:b w:val="false"/>
          <w:i w:val="false"/>
          <w:color w:val="000000"/>
          <w:sz w:val="28"/>
        </w:rPr>
        <w:t>
      15)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акима государственного учреждения "Аппарат акима Большечураковского сельского округа Алтынсаринского района" в период его отсутствия осуществляется лицом, его замещающим в соответствии с действующим законодательством.</w:t>
      </w:r>
    </w:p>
    <w:bookmarkEnd w:id="8"/>
    <w:bookmarkStart w:name="z29" w:id="9"/>
    <w:p>
      <w:pPr>
        <w:spacing w:after="0"/>
        <w:ind w:left="0"/>
        <w:jc w:val="left"/>
      </w:pPr>
      <w:r>
        <w:rPr>
          <w:rFonts w:ascii="Times New Roman"/>
          <w:b/>
          <w:i w:val="false"/>
          <w:color w:val="000000"/>
        </w:rPr>
        <w:t xml:space="preserve"> 
4. Имущество государственного органа</w:t>
      </w:r>
    </w:p>
    <w:bookmarkEnd w:id="9"/>
    <w:bookmarkStart w:name="z30" w:id="10"/>
    <w:p>
      <w:pPr>
        <w:spacing w:after="0"/>
        <w:ind w:left="0"/>
        <w:jc w:val="both"/>
      </w:pPr>
      <w:r>
        <w:rPr>
          <w:rFonts w:ascii="Times New Roman"/>
          <w:b w:val="false"/>
          <w:i w:val="false"/>
          <w:color w:val="000000"/>
          <w:sz w:val="28"/>
        </w:rPr>
        <w:t>
      21. Государственное учреждение "Аппарат акима Большечураковского сельского округа Алтынсаринского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Большечураковского сельского округа Алтынсаринского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22. Имущество, закрепленное за государственным учреждением "Аппарат акима Большечураковского сельского округа Алтынсаринского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23.Государственное учреждение "Аппарат акима Большечураковского сельского округа Алтынсаринского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0"/>
    <w:bookmarkStart w:name="z33" w:id="11"/>
    <w:p>
      <w:pPr>
        <w:spacing w:after="0"/>
        <w:ind w:left="0"/>
        <w:jc w:val="left"/>
      </w:pPr>
      <w:r>
        <w:rPr>
          <w:rFonts w:ascii="Times New Roman"/>
          <w:b/>
          <w:i w:val="false"/>
          <w:color w:val="000000"/>
        </w:rPr>
        <w:t xml:space="preserve"> 
5. Реорганизация и упразднение государственного органа</w:t>
      </w:r>
    </w:p>
    <w:bookmarkEnd w:id="11"/>
    <w:bookmarkStart w:name="z34" w:id="12"/>
    <w:p>
      <w:pPr>
        <w:spacing w:after="0"/>
        <w:ind w:left="0"/>
        <w:jc w:val="both"/>
      </w:pPr>
      <w:r>
        <w:rPr>
          <w:rFonts w:ascii="Times New Roman"/>
          <w:b w:val="false"/>
          <w:i w:val="false"/>
          <w:color w:val="000000"/>
          <w:sz w:val="28"/>
        </w:rPr>
        <w:t>
      24. Реорганизация и упразднение государственного учреждения "Аппарат акима Большечураковского сельского округа Алтынсаринского района" осуществляются в соответствии с законодательством Республики Казахстан.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