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331b" w14:textId="20a3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Свердловка 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5 ноября 2014 года № 258. Зарегистрировано Департаментом юстиции Костанайской области 11 декабря 2014 года № 5227. Утратило силу постановлением акимата Алтынсаринского района Костанайской области от 22 июня 2016 года № 120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Алтынсаринского района Костанайской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Свердловка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"Аппарат акима села Свердловка Алтынсаринского района" произвести регистрацию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2014 года № 258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Свердловка</w:t>
      </w:r>
      <w:r>
        <w:br/>
      </w:r>
      <w:r>
        <w:rPr>
          <w:rFonts w:ascii="Times New Roman"/>
          <w:b/>
          <w:i w:val="false"/>
          <w:color w:val="000000"/>
        </w:rPr>
        <w:t>Алтынсаринского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Свердловка Алтынсаринского района" является государственным органом Республики Казахстан, осуществляющим руководство в сфере информационно - аналитического, организационно - правового и материально - 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"Аппарат акима села Свердловка Алтынсаринского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Учредителем государственного учреждения "Аппарат акима села Свердловка Алтынсаринского района" является государство, в лице акимата Алтынсаринского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3.Государственное учреждение "Аппарат акима села Свердловка Алтынсаринского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Свердловка Алтынсаринского района" является юридическим лицом в организационно - 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"Аппарат акима села Свердловка Алтынсаринского района" устанавливается в соответствии с регламентом работы аппарата, утвержденным руководителем и не должен противоречить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Свердловка Алтынсаринского района" вступает в гражданско -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Свердловка Алтынсаринского района" имеет право выступать стороной гражданско -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Свердловка Алтынсаринского района"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Свердловка Алтынсаринского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110109, Республика Казахстан, Костанайская область, Алтынсаринский район, село Свердловка, улица Ленина, 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 государственное учреждение "Аппарат акима села Свердловка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"Аппарат акима села Свердловка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Свердловка Алтынсаринского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Свердловка Алтынсаринского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Свердловка Алтынсаринского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Свердловка Алтынсаринского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села Свердловка Алтынсаринского района" является информационно-аналитическое,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иные задачи,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проведение анализа состояния и исполнительной дисциплины в государственном учреждении "Аппарат акима села Свердловка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планирование работы государственного учреждения "Аппарат акима села Свердловка Алтынсаринского района", проведение совещаний, семинаров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единой кадровой службой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работы в соответствии с планами делопроизводства в государственном учреждении "Аппарат акима села Свердловка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для реализации предусмотренных настоящим положением основных задач и функций государственного учреждения "Аппарат акима села Свердловка Алтынсаринского района"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государственное учреждение "Аппарат акима села Свердловка Алтынсаринского района" имеет право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Свердловка Алтынсаринского района"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села Свердловка Алтынсаринского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государственного учреждения "Аппарат акима села Свердловка Алтынсаринского района"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акима государственного учреждения "Аппарат акима села Свердловка Алтынсаринского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села Свердловка Алтынсаринского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положение государственного учреждения "Аппарат акима села Свердловка Алтынсаринского района", вносит предложения в акимат района на утверждение структуру и штатную численность аппарата акима села Свердловка Алтынсаринского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устанавливает внутренний трудовой распорядок в государственном учреждении "Аппарат акима села Свердловка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обязанности и полномочия работников государственного учреждения "Аппарат акима села Свердловка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села Свердловка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решения и распоряжения, дает указания, обязательные для исполнения сотрудниками государственного учреждения "Аппарат акима села Свердловка Алтынсаринского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координирует работу по контролю за исполнением принятых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направляет работников государственного учреждения "Аппарат акима села Свердловка Алтынсаринского района"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распоряжается денежными средствами государственного учреждения "Аппарат акима села Свердловка Алтынсаринского района", подписывает финансовые документы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государственного учреждения "Аппарат акима села Свердловка Алтынсаринского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Свердловка Алтынсаринского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Свердловка Алтынсаринского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Свердловка Алтынсаринского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Свердловка Алтынсаринского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Свердловка Алтынсаринского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