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6eeb" w14:textId="5f86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Убаганское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Убаганского сельского округа Алтынсаринского района Костанайской области от 6 ноября 2014 года № 1. Зарегистрировано Департаментом юстиции Костанайской области 11 декабря 2014 года № 5225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с учетом мнения населения соответствующей территории села Убаганское, на основании заключения областной ономастической комиссии, аким Убаганского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Юбилейная села Убаганское Убаганского сельского округа на улицу имени Амеличкина С.Г.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Д. Сеитова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